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46EC0" w:rsidRPr="004750BD" w:rsidRDefault="00C46EC0" w:rsidP="004750B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750BD" w:rsidRP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750BD" w:rsidRP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750BD" w:rsidRP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750BD" w:rsidRP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750BD" w:rsidRPr="004750BD" w:rsidRDefault="004750BD" w:rsidP="004750BD">
      <w:pPr>
        <w:spacing w:after="6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50BD" w:rsidRPr="004750BD" w:rsidRDefault="004750BD" w:rsidP="004750BD">
      <w:pPr>
        <w:spacing w:after="6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50BD" w:rsidRPr="004750BD" w:rsidRDefault="004750BD" w:rsidP="004750BD">
      <w:pPr>
        <w:spacing w:after="6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50BD" w:rsidRPr="004750BD" w:rsidRDefault="004750BD" w:rsidP="004750BD">
      <w:pPr>
        <w:spacing w:after="6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50BD" w:rsidRPr="004750BD" w:rsidRDefault="004750BD" w:rsidP="004750BD">
      <w:pPr>
        <w:spacing w:after="6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50BD" w:rsidRPr="004750BD" w:rsidRDefault="004750BD" w:rsidP="004750BD">
      <w:pPr>
        <w:spacing w:after="6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50BD" w:rsidRPr="004750BD" w:rsidRDefault="004750BD" w:rsidP="004750BD">
      <w:pPr>
        <w:spacing w:after="6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50BD" w:rsidRPr="004750BD" w:rsidRDefault="004750BD" w:rsidP="004750BD">
      <w:pPr>
        <w:spacing w:after="6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50BD" w:rsidRPr="004750BD" w:rsidRDefault="004750BD" w:rsidP="004750BD">
      <w:pPr>
        <w:spacing w:after="6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50BD" w:rsidRPr="004750BD" w:rsidRDefault="00463F04" w:rsidP="004750B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slomiy</w:t>
      </w:r>
      <w:proofErr w:type="spellEnd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darcha</w:t>
      </w:r>
      <w:proofErr w:type="spellEnd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amaliyotini</w:t>
      </w:r>
      <w:proofErr w:type="spellEnd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joriy</w:t>
      </w:r>
      <w:proofErr w:type="spellEnd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etish</w:t>
      </w:r>
      <w:proofErr w:type="spellEnd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bo‘</w:t>
      </w:r>
      <w:proofErr w:type="gramEnd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yicha</w:t>
      </w:r>
      <w:proofErr w:type="spellEnd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konsultatsiya</w:t>
      </w:r>
      <w:proofErr w:type="spellEnd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xizmatlarini</w:t>
      </w:r>
      <w:proofErr w:type="spellEnd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ko‘rsatish</w:t>
      </w:r>
      <w:proofErr w:type="spellEnd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uchun</w:t>
      </w:r>
      <w:proofErr w:type="spellEnd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konsalting</w:t>
      </w:r>
      <w:proofErr w:type="spellEnd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kompaniyalarini</w:t>
      </w:r>
      <w:proofErr w:type="spellEnd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jalb</w:t>
      </w:r>
      <w:proofErr w:type="spellEnd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qilish</w:t>
      </w:r>
      <w:proofErr w:type="spellEnd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750BD"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uchun</w:t>
      </w:r>
      <w:proofErr w:type="spellEnd"/>
    </w:p>
    <w:p w:rsidR="004750BD" w:rsidRP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750BD" w:rsidRPr="004750BD" w:rsidRDefault="004750BD" w:rsidP="004750B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TEXNIK TOPSHIROQ </w:t>
      </w:r>
    </w:p>
    <w:p w:rsidR="004750BD" w:rsidRP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4750BD" w:rsidRP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4750BD" w:rsidRP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4750BD" w:rsidRP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C46EC0" w:rsidRDefault="00C46EC0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C46EC0" w:rsidRDefault="00C46EC0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C46EC0" w:rsidRPr="004750BD" w:rsidRDefault="00C46EC0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4750BD" w:rsidRP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4750BD" w:rsidRP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4750BD" w:rsidRP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4750BD" w:rsidRP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4750BD" w:rsidRP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4750BD" w:rsidRP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4750BD" w:rsidRP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4750BD" w:rsidRP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4750BD" w:rsidRP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4750BD" w:rsidRP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4750BD" w:rsidRPr="004750B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4750BD" w:rsidRPr="004750BD" w:rsidRDefault="004750BD" w:rsidP="004750B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Toshkent</w:t>
      </w:r>
      <w:r w:rsidRPr="004750BD">
        <w:rPr>
          <w:rFonts w:ascii="Times New Roman" w:hAnsi="Times New Roman" w:cs="Times New Roman"/>
          <w:b/>
          <w:szCs w:val="24"/>
        </w:rPr>
        <w:t xml:space="preserve"> 2026</w:t>
      </w:r>
      <w:r w:rsidRPr="000758CD">
        <w:rPr>
          <w:rFonts w:ascii="Times New Roman" w:hAnsi="Times New Roman" w:cs="Times New Roman"/>
          <w:b/>
          <w:szCs w:val="24"/>
        </w:rPr>
        <w:t> </w:t>
      </w:r>
      <w:proofErr w:type="spellStart"/>
      <w:r>
        <w:rPr>
          <w:rFonts w:ascii="Times New Roman" w:hAnsi="Times New Roman" w:cs="Times New Roman"/>
          <w:b/>
          <w:szCs w:val="24"/>
        </w:rPr>
        <w:t>yil</w:t>
      </w:r>
      <w:proofErr w:type="spellEnd"/>
      <w:r>
        <w:rPr>
          <w:rFonts w:ascii="Times New Roman" w:hAnsi="Times New Roman" w:cs="Times New Roman"/>
          <w:b/>
          <w:szCs w:val="24"/>
        </w:rPr>
        <w:t>.</w:t>
      </w:r>
    </w:p>
    <w:p w:rsidR="004750BD" w:rsidRPr="004750BD" w:rsidRDefault="004750BD" w:rsidP="004750BD">
      <w:pPr>
        <w:pStyle w:val="1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750BD">
        <w:rPr>
          <w:rFonts w:ascii="Times New Roman" w:eastAsia="Times New Roman" w:hAnsi="Times New Roman" w:cs="Times New Roman"/>
          <w:sz w:val="24"/>
        </w:rPr>
        <w:lastRenderedPageBreak/>
        <w:t xml:space="preserve">1. </w:t>
      </w:r>
      <w:r w:rsidRPr="004750BD">
        <w:rPr>
          <w:rFonts w:ascii="Times New Roman" w:eastAsia="Times New Roman" w:hAnsi="Times New Roman" w:cs="Times New Roman"/>
          <w:sz w:val="24"/>
          <w:szCs w:val="24"/>
        </w:rPr>
        <w:t>UMUMIY MA’LUMOT</w:t>
      </w:r>
    </w:p>
    <w:p w:rsidR="004750BD" w:rsidRPr="004750BD" w:rsidRDefault="004750BD" w:rsidP="004750BD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4750BD">
        <w:rPr>
          <w:rFonts w:ascii="Times New Roman" w:hAnsi="Times New Roman" w:cs="Times New Roman"/>
          <w:b/>
          <w:sz w:val="24"/>
          <w:szCs w:val="24"/>
        </w:rPr>
        <w:t xml:space="preserve">1.1 </w:t>
      </w:r>
      <w:proofErr w:type="spellStart"/>
      <w:r w:rsidRPr="004750BD">
        <w:rPr>
          <w:rFonts w:ascii="Times New Roman" w:hAnsi="Times New Roman" w:cs="Times New Roman"/>
          <w:b/>
          <w:sz w:val="24"/>
          <w:szCs w:val="24"/>
        </w:rPr>
        <w:t>Loyihaning</w:t>
      </w:r>
      <w:proofErr w:type="spellEnd"/>
      <w:r w:rsidRPr="004750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750BD">
        <w:rPr>
          <w:rFonts w:ascii="Times New Roman" w:hAnsi="Times New Roman" w:cs="Times New Roman"/>
          <w:b/>
          <w:sz w:val="24"/>
          <w:szCs w:val="24"/>
        </w:rPr>
        <w:t>to‘</w:t>
      </w:r>
      <w:proofErr w:type="gramEnd"/>
      <w:r w:rsidRPr="004750BD">
        <w:rPr>
          <w:rFonts w:ascii="Times New Roman" w:hAnsi="Times New Roman" w:cs="Times New Roman"/>
          <w:b/>
          <w:sz w:val="24"/>
          <w:szCs w:val="24"/>
        </w:rPr>
        <w:t>liq</w:t>
      </w:r>
      <w:proofErr w:type="spellEnd"/>
      <w:r w:rsidRPr="004750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50BD">
        <w:rPr>
          <w:rFonts w:ascii="Times New Roman" w:hAnsi="Times New Roman" w:cs="Times New Roman"/>
          <w:b/>
          <w:sz w:val="24"/>
          <w:szCs w:val="24"/>
        </w:rPr>
        <w:t>nomi</w:t>
      </w:r>
      <w:proofErr w:type="spellEnd"/>
    </w:p>
    <w:p w:rsidR="004750BD" w:rsidRPr="008550C3" w:rsidRDefault="008550C3" w:rsidP="004750BD">
      <w:pPr>
        <w:spacing w:before="12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50C3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Mikrokreditbank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ATBda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Islom</w:t>
      </w:r>
      <w:r w:rsidR="00463F04">
        <w:rPr>
          <w:rFonts w:ascii="Times New Roman" w:eastAsia="Times New Roman" w:hAnsi="Times New Roman" w:cs="Times New Roman"/>
          <w:sz w:val="24"/>
          <w:szCs w:val="24"/>
        </w:rPr>
        <w:t>iy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darcha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modelini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ishlab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chiqish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joriy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etish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50C3">
        <w:rPr>
          <w:rFonts w:ascii="Times New Roman" w:eastAsia="Times New Roman" w:hAnsi="Times New Roman" w:cs="Times New Roman"/>
          <w:sz w:val="24"/>
          <w:szCs w:val="24"/>
        </w:rPr>
        <w:t>bo‘</w:t>
      </w:r>
      <w:proofErr w:type="gramEnd"/>
      <w:r w:rsidRPr="008550C3">
        <w:rPr>
          <w:rFonts w:ascii="Times New Roman" w:eastAsia="Times New Roman" w:hAnsi="Times New Roman" w:cs="Times New Roman"/>
          <w:sz w:val="24"/>
          <w:szCs w:val="24"/>
        </w:rPr>
        <w:t>yicha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konsalting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xizmatlari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ko‘rsatish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50BD" w:rsidRPr="008550C3" w:rsidRDefault="004750BD" w:rsidP="004750BD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8550C3">
        <w:rPr>
          <w:rFonts w:ascii="Times New Roman" w:hAnsi="Times New Roman" w:cs="Times New Roman"/>
          <w:b/>
          <w:sz w:val="24"/>
          <w:szCs w:val="24"/>
        </w:rPr>
        <w:t xml:space="preserve">1.2 </w:t>
      </w:r>
      <w:proofErr w:type="spellStart"/>
      <w:r w:rsidR="008550C3">
        <w:rPr>
          <w:rFonts w:ascii="Times New Roman" w:hAnsi="Times New Roman" w:cs="Times New Roman"/>
          <w:b/>
          <w:sz w:val="24"/>
          <w:szCs w:val="24"/>
        </w:rPr>
        <w:t>Buyurtmachi</w:t>
      </w:r>
      <w:proofErr w:type="spellEnd"/>
    </w:p>
    <w:p w:rsidR="008550C3" w:rsidRPr="008550C3" w:rsidRDefault="008550C3" w:rsidP="004750BD">
      <w:pPr>
        <w:spacing w:before="120"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0C3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Mikrokreditbank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aksiyadorlik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tijorat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banki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50C3" w:rsidRDefault="008550C3" w:rsidP="008550C3">
      <w:pPr>
        <w:spacing w:before="120"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Manzil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8550C3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8550C3">
        <w:rPr>
          <w:rFonts w:ascii="Times New Roman" w:eastAsia="Times New Roman" w:hAnsi="Times New Roman" w:cs="Times New Roman"/>
          <w:sz w:val="24"/>
          <w:szCs w:val="24"/>
        </w:rPr>
        <w:t>zbekiston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Respublikasi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, Toshkent 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shahri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Mirobod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tumani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, Amir 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Temur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shoh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sz w:val="24"/>
          <w:szCs w:val="24"/>
        </w:rPr>
        <w:t>ko‘chasi</w:t>
      </w:r>
      <w:proofErr w:type="spellEnd"/>
      <w:r w:rsidRPr="008550C3">
        <w:rPr>
          <w:rFonts w:ascii="Times New Roman" w:eastAsia="Times New Roman" w:hAnsi="Times New Roman" w:cs="Times New Roman"/>
          <w:sz w:val="24"/>
          <w:szCs w:val="24"/>
        </w:rPr>
        <w:t>, 4-uy.</w:t>
      </w:r>
    </w:p>
    <w:p w:rsidR="004750BD" w:rsidRPr="008550C3" w:rsidRDefault="004750BD" w:rsidP="004750BD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8550C3">
        <w:rPr>
          <w:rFonts w:ascii="Times New Roman" w:hAnsi="Times New Roman" w:cs="Times New Roman"/>
          <w:b/>
          <w:sz w:val="24"/>
          <w:szCs w:val="24"/>
        </w:rPr>
        <w:t xml:space="preserve">1.3 </w:t>
      </w:r>
      <w:proofErr w:type="spellStart"/>
      <w:r w:rsidR="008550C3" w:rsidRPr="008550C3">
        <w:rPr>
          <w:rFonts w:ascii="Times New Roman" w:hAnsi="Times New Roman" w:cs="Times New Roman"/>
          <w:b/>
          <w:sz w:val="24"/>
          <w:szCs w:val="24"/>
        </w:rPr>
        <w:t>Loyihani</w:t>
      </w:r>
      <w:proofErr w:type="spellEnd"/>
      <w:r w:rsidR="008550C3" w:rsidRPr="008550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50C3" w:rsidRPr="008550C3">
        <w:rPr>
          <w:rFonts w:ascii="Times New Roman" w:hAnsi="Times New Roman" w:cs="Times New Roman"/>
          <w:b/>
          <w:sz w:val="24"/>
          <w:szCs w:val="24"/>
        </w:rPr>
        <w:t>amalga</w:t>
      </w:r>
      <w:proofErr w:type="spellEnd"/>
      <w:r w:rsidR="008550C3" w:rsidRPr="008550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50C3" w:rsidRPr="008550C3">
        <w:rPr>
          <w:rFonts w:ascii="Times New Roman" w:hAnsi="Times New Roman" w:cs="Times New Roman"/>
          <w:b/>
          <w:sz w:val="24"/>
          <w:szCs w:val="24"/>
        </w:rPr>
        <w:t>oshirish</w:t>
      </w:r>
      <w:proofErr w:type="spellEnd"/>
      <w:r w:rsidR="008550C3" w:rsidRPr="008550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50C3" w:rsidRPr="008550C3">
        <w:rPr>
          <w:rFonts w:ascii="Times New Roman" w:hAnsi="Times New Roman" w:cs="Times New Roman"/>
          <w:b/>
          <w:sz w:val="24"/>
          <w:szCs w:val="24"/>
        </w:rPr>
        <w:t>uchun</w:t>
      </w:r>
      <w:proofErr w:type="spellEnd"/>
      <w:r w:rsidR="008550C3" w:rsidRPr="008550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50C3" w:rsidRPr="008550C3">
        <w:rPr>
          <w:rFonts w:ascii="Times New Roman" w:hAnsi="Times New Roman" w:cs="Times New Roman"/>
          <w:b/>
          <w:sz w:val="24"/>
          <w:szCs w:val="24"/>
        </w:rPr>
        <w:t>asos</w:t>
      </w:r>
      <w:proofErr w:type="spellEnd"/>
    </w:p>
    <w:p w:rsidR="008550C3" w:rsidRPr="008550C3" w:rsidRDefault="008550C3" w:rsidP="008550C3">
      <w:pPr>
        <w:pStyle w:val="1"/>
        <w:spacing w:before="120"/>
        <w:ind w:firstLine="7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Ushbu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texnik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topshiriq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"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Mikrokreditbank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"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ATBning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2026-2028-yillarga </w:t>
      </w:r>
      <w:proofErr w:type="spellStart"/>
      <w:proofErr w:type="gram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mo‘</w:t>
      </w:r>
      <w:proofErr w:type="gram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ljallangan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rivojlanish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strategiyasini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amalga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oshirish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doirasida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ishlab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chiqilgan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bo‘lib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unda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innovatsion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moliyaviy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vositalarni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joriy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etish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mahsulot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turlarini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kengaytirish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va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bank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xizmatlaridan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foydalanish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imkoniyatlarini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oshirish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ko‘zda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tutilgan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8550C3" w:rsidRPr="002A58CB" w:rsidRDefault="008550C3" w:rsidP="008550C3">
      <w:pPr>
        <w:pStyle w:val="1"/>
        <w:spacing w:before="120"/>
        <w:ind w:firstLine="7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Islom</w:t>
      </w:r>
      <w:proofErr w:type="spell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463F0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bankchiligi</w:t>
      </w:r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ni</w:t>
      </w:r>
      <w:proofErr w:type="spell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joriy</w:t>
      </w:r>
      <w:proofErr w:type="spell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etish</w:t>
      </w:r>
      <w:proofErr w:type="spell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mijozlarning</w:t>
      </w:r>
      <w:proofErr w:type="spell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yangi</w:t>
      </w:r>
      <w:proofErr w:type="spell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segmentlarini</w:t>
      </w:r>
      <w:proofErr w:type="spell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jalb</w:t>
      </w:r>
      <w:proofErr w:type="spell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qilish</w:t>
      </w:r>
      <w:proofErr w:type="spell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muqobil</w:t>
      </w:r>
      <w:proofErr w:type="spell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moliyalashtirish</w:t>
      </w:r>
      <w:proofErr w:type="spell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manbalarini</w:t>
      </w:r>
      <w:proofErr w:type="spell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rivojlantirish</w:t>
      </w:r>
      <w:proofErr w:type="spell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va</w:t>
      </w:r>
      <w:proofErr w:type="spell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O‘</w:t>
      </w:r>
      <w:proofErr w:type="gram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zbekiston</w:t>
      </w:r>
      <w:proofErr w:type="spell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Respublikasi</w:t>
      </w:r>
      <w:proofErr w:type="spell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moliya</w:t>
      </w:r>
      <w:proofErr w:type="spell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bozorida</w:t>
      </w:r>
      <w:proofErr w:type="spell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Bankning</w:t>
      </w:r>
      <w:proofErr w:type="spell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raqobatbardoshligini</w:t>
      </w:r>
      <w:proofErr w:type="spell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oshirishga</w:t>
      </w:r>
      <w:proofErr w:type="spell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qaratilgan</w:t>
      </w:r>
      <w:proofErr w:type="spellEnd"/>
      <w:r w:rsidRPr="002A58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4750BD" w:rsidRPr="008550C3" w:rsidRDefault="004750BD" w:rsidP="008550C3">
      <w:pPr>
        <w:pStyle w:val="1"/>
        <w:spacing w:before="120"/>
        <w:jc w:val="both"/>
        <w:rPr>
          <w:rFonts w:ascii="Times New Roman" w:eastAsiaTheme="minorEastAsia" w:hAnsi="Times New Roman" w:cs="Times New Roman"/>
          <w:bCs w:val="0"/>
          <w:color w:val="auto"/>
          <w:sz w:val="24"/>
          <w:szCs w:val="24"/>
        </w:rPr>
      </w:pPr>
      <w:r w:rsidRPr="008550C3">
        <w:rPr>
          <w:rFonts w:ascii="Times New Roman" w:eastAsiaTheme="minorEastAsia" w:hAnsi="Times New Roman" w:cs="Times New Roman"/>
          <w:bCs w:val="0"/>
          <w:color w:val="auto"/>
          <w:sz w:val="24"/>
          <w:szCs w:val="24"/>
        </w:rPr>
        <w:t xml:space="preserve">1.4 </w:t>
      </w:r>
      <w:proofErr w:type="spellStart"/>
      <w:r w:rsidR="008550C3" w:rsidRPr="008550C3">
        <w:rPr>
          <w:rFonts w:ascii="Times New Roman" w:eastAsiaTheme="minorEastAsia" w:hAnsi="Times New Roman" w:cs="Times New Roman"/>
          <w:bCs w:val="0"/>
          <w:color w:val="auto"/>
          <w:sz w:val="24"/>
          <w:szCs w:val="24"/>
        </w:rPr>
        <w:t>Loyihani</w:t>
      </w:r>
      <w:proofErr w:type="spellEnd"/>
      <w:r w:rsidR="008550C3" w:rsidRPr="008550C3">
        <w:rPr>
          <w:rFonts w:ascii="Times New Roman" w:eastAsiaTheme="minorEastAsia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="008550C3" w:rsidRPr="008550C3">
        <w:rPr>
          <w:rFonts w:ascii="Times New Roman" w:eastAsiaTheme="minorEastAsia" w:hAnsi="Times New Roman" w:cs="Times New Roman"/>
          <w:bCs w:val="0"/>
          <w:color w:val="auto"/>
          <w:sz w:val="24"/>
          <w:szCs w:val="24"/>
        </w:rPr>
        <w:t>amalga</w:t>
      </w:r>
      <w:proofErr w:type="spellEnd"/>
      <w:r w:rsidR="008550C3" w:rsidRPr="008550C3">
        <w:rPr>
          <w:rFonts w:ascii="Times New Roman" w:eastAsiaTheme="minorEastAsia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="008550C3" w:rsidRPr="008550C3">
        <w:rPr>
          <w:rFonts w:ascii="Times New Roman" w:eastAsiaTheme="minorEastAsia" w:hAnsi="Times New Roman" w:cs="Times New Roman"/>
          <w:bCs w:val="0"/>
          <w:color w:val="auto"/>
          <w:sz w:val="24"/>
          <w:szCs w:val="24"/>
        </w:rPr>
        <w:t>oshirish</w:t>
      </w:r>
      <w:proofErr w:type="spellEnd"/>
      <w:r w:rsidR="008550C3" w:rsidRPr="008550C3">
        <w:rPr>
          <w:rFonts w:ascii="Times New Roman" w:eastAsiaTheme="minorEastAsia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="008550C3" w:rsidRPr="008550C3">
        <w:rPr>
          <w:rFonts w:ascii="Times New Roman" w:eastAsiaTheme="minorEastAsia" w:hAnsi="Times New Roman" w:cs="Times New Roman"/>
          <w:bCs w:val="0"/>
          <w:color w:val="auto"/>
          <w:sz w:val="24"/>
          <w:szCs w:val="24"/>
        </w:rPr>
        <w:t>muddatlari</w:t>
      </w:r>
      <w:proofErr w:type="spellEnd"/>
    </w:p>
    <w:p w:rsidR="008550C3" w:rsidRPr="008550C3" w:rsidRDefault="008550C3" w:rsidP="008550C3">
      <w:pPr>
        <w:pStyle w:val="1"/>
        <w:spacing w:before="120"/>
        <w:ind w:firstLine="7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Loyihaning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rejalashtirilgan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boshlanish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sanasi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: 2026-yilning 3-choragi</w:t>
      </w:r>
    </w:p>
    <w:p w:rsidR="008550C3" w:rsidRPr="008550C3" w:rsidRDefault="008550C3" w:rsidP="008550C3">
      <w:pPr>
        <w:pStyle w:val="1"/>
        <w:spacing w:before="120"/>
        <w:ind w:firstLine="7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Loyihaning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rejalashtirilgan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yakunlanish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sanasi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: 2027-yilning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-choragi</w:t>
      </w:r>
    </w:p>
    <w:p w:rsidR="008550C3" w:rsidRPr="008550C3" w:rsidRDefault="008550C3" w:rsidP="008550C3">
      <w:pPr>
        <w:pStyle w:val="1"/>
        <w:spacing w:before="120"/>
        <w:ind w:firstLine="7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Umumiy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amalga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oshirish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muddati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: </w:t>
      </w:r>
      <w:r w:rsidR="00A102C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10</w:t>
      </w:r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oygacha</w:t>
      </w:r>
      <w:proofErr w:type="spellEnd"/>
      <w:r w:rsidRPr="008550C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4750BD" w:rsidRPr="0004270C" w:rsidRDefault="004750BD" w:rsidP="004750BD">
      <w:pPr>
        <w:pStyle w:val="1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4270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4270C" w:rsidRPr="0004270C">
        <w:rPr>
          <w:rFonts w:ascii="Times New Roman" w:eastAsia="Times New Roman" w:hAnsi="Times New Roman" w:cs="Times New Roman"/>
          <w:sz w:val="24"/>
          <w:szCs w:val="24"/>
        </w:rPr>
        <w:t>LOYIHANING MAQSAD VA VAZIFALARI</w:t>
      </w:r>
    </w:p>
    <w:p w:rsidR="002A58CB" w:rsidRDefault="002A58CB" w:rsidP="004750BD">
      <w:pPr>
        <w:spacing w:before="120"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Loyihaning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asosiy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maqsadi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Bankka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amaldagi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bank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tuzilmasi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doirasida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Islom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moliyalashtirish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mahsulotlarini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taqdim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etish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imkonini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beruvchi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Islom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3F04">
        <w:rPr>
          <w:rFonts w:ascii="Times New Roman" w:eastAsia="Times New Roman" w:hAnsi="Times New Roman" w:cs="Times New Roman"/>
          <w:sz w:val="24"/>
          <w:szCs w:val="24"/>
        </w:rPr>
        <w:t>darchasi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operatsion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modelini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ishlab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chiqish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joriy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etishdan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iborat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50BD" w:rsidRDefault="002A58CB" w:rsidP="002A58CB">
      <w:pPr>
        <w:spacing w:before="120" w:after="12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58CB">
        <w:rPr>
          <w:rFonts w:ascii="Times New Roman" w:eastAsia="Times New Roman" w:hAnsi="Times New Roman" w:cs="Times New Roman"/>
          <w:b/>
          <w:sz w:val="24"/>
          <w:szCs w:val="24"/>
        </w:rPr>
        <w:t>Loyihaning</w:t>
      </w:r>
      <w:proofErr w:type="spellEnd"/>
      <w:r w:rsidRPr="002A58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b/>
          <w:sz w:val="24"/>
          <w:szCs w:val="24"/>
        </w:rPr>
        <w:t>asosiy</w:t>
      </w:r>
      <w:proofErr w:type="spellEnd"/>
      <w:r w:rsidRPr="002A58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b/>
          <w:sz w:val="24"/>
          <w:szCs w:val="24"/>
        </w:rPr>
        <w:t>vazifalari</w:t>
      </w:r>
      <w:proofErr w:type="spellEnd"/>
      <w:r w:rsidRPr="002A58C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A58CB" w:rsidRPr="002A58CB" w:rsidRDefault="002A58CB" w:rsidP="002A58CB">
      <w:pPr>
        <w:pStyle w:val="ae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Bankning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tayyorgarligini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kompleks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diagnostika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qilish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58CB" w:rsidRPr="002A58CB" w:rsidRDefault="002A58CB" w:rsidP="002A58CB">
      <w:pPr>
        <w:pStyle w:val="ae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Islom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darchasining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biznes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modelini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ishlab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chiqish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58CB" w:rsidRPr="002A58CB" w:rsidRDefault="002A58CB" w:rsidP="002A58CB">
      <w:pPr>
        <w:pStyle w:val="ae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Islomiy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moliyalashtirishning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mahsulot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liniyasini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ishlab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chiqish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58CB" w:rsidRPr="002A58CB" w:rsidRDefault="002A58CB" w:rsidP="002A58CB">
      <w:pPr>
        <w:pStyle w:val="ae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Islom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moliyasi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tamoyillariga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muvofiq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boshqaruv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tizimini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shakllantirish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58CB" w:rsidRPr="002A58CB" w:rsidRDefault="002A58CB" w:rsidP="002A58CB">
      <w:pPr>
        <w:pStyle w:val="ae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Markaziy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bankdan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Islom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moliya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faoliyatini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yuritish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uchun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litsenziya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olish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uchun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hujjatlar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58CB">
        <w:rPr>
          <w:rFonts w:ascii="Times New Roman" w:eastAsia="Times New Roman" w:hAnsi="Times New Roman" w:cs="Times New Roman"/>
          <w:sz w:val="24"/>
          <w:szCs w:val="24"/>
        </w:rPr>
        <w:t>to‘</w:t>
      </w:r>
      <w:proofErr w:type="gramEnd"/>
      <w:r w:rsidRPr="002A58CB">
        <w:rPr>
          <w:rFonts w:ascii="Times New Roman" w:eastAsia="Times New Roman" w:hAnsi="Times New Roman" w:cs="Times New Roman"/>
          <w:sz w:val="24"/>
          <w:szCs w:val="24"/>
        </w:rPr>
        <w:t>plamini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tayyorlash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58CB" w:rsidRDefault="002A58CB" w:rsidP="002A58CB">
      <w:pPr>
        <w:pStyle w:val="ae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tizimlariga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58CB">
        <w:rPr>
          <w:rFonts w:ascii="Times New Roman" w:eastAsia="Times New Roman" w:hAnsi="Times New Roman" w:cs="Times New Roman"/>
          <w:sz w:val="24"/>
          <w:szCs w:val="24"/>
        </w:rPr>
        <w:t>qo‘</w:t>
      </w:r>
      <w:proofErr w:type="gramEnd"/>
      <w:r w:rsidRPr="002A58CB">
        <w:rPr>
          <w:rFonts w:ascii="Times New Roman" w:eastAsia="Times New Roman" w:hAnsi="Times New Roman" w:cs="Times New Roman"/>
          <w:sz w:val="24"/>
          <w:szCs w:val="24"/>
        </w:rPr>
        <w:t>yiladigan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talablarni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ishlab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chiqish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3F04" w:rsidRDefault="00463F04" w:rsidP="002A58CB">
      <w:pPr>
        <w:pStyle w:val="ae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Ichki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normativ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hujjatlarni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tayyorlash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3F04" w:rsidRPr="002A58CB" w:rsidRDefault="00463F04" w:rsidP="002A58CB">
      <w:pPr>
        <w:pStyle w:val="ae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hisob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yuritishni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amalga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oshirish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58CB" w:rsidRDefault="002A58CB" w:rsidP="002A58CB">
      <w:pPr>
        <w:pStyle w:val="ae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Bank </w:t>
      </w:r>
      <w:proofErr w:type="spellStart"/>
      <w:r w:rsidRPr="002A58CB">
        <w:rPr>
          <w:rFonts w:ascii="Times New Roman" w:eastAsia="Times New Roman" w:hAnsi="Times New Roman" w:cs="Times New Roman"/>
          <w:sz w:val="24"/>
          <w:szCs w:val="24"/>
        </w:rPr>
        <w:t>xodimlarini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58CB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2A58CB">
        <w:rPr>
          <w:rFonts w:ascii="Times New Roman" w:eastAsia="Times New Roman" w:hAnsi="Times New Roman" w:cs="Times New Roman"/>
          <w:sz w:val="24"/>
          <w:szCs w:val="24"/>
        </w:rPr>
        <w:t>qitish</w:t>
      </w:r>
      <w:proofErr w:type="spellEnd"/>
      <w:r w:rsidRPr="002A58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58CB" w:rsidRPr="002A58CB" w:rsidRDefault="002A58CB" w:rsidP="002A58C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750BD" w:rsidRPr="002A58CB" w:rsidRDefault="004750BD" w:rsidP="002A58CB">
      <w:pPr>
        <w:pStyle w:val="1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A58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r w:rsidR="002A58CB" w:rsidRPr="002A58CB">
        <w:rPr>
          <w:rFonts w:ascii="Times New Roman" w:eastAsia="Times New Roman" w:hAnsi="Times New Roman" w:cs="Times New Roman"/>
          <w:sz w:val="24"/>
          <w:szCs w:val="24"/>
        </w:rPr>
        <w:t>ISHLARNING ASOSIY BOSQICHLARI</w:t>
      </w:r>
    </w:p>
    <w:p w:rsidR="002A58CB" w:rsidRPr="002A58CB" w:rsidRDefault="002A58CB" w:rsidP="00125047">
      <w:pPr>
        <w:spacing w:before="12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58CB">
        <w:rPr>
          <w:rFonts w:ascii="Times New Roman" w:eastAsia="Times New Roman" w:hAnsi="Times New Roman" w:cs="Times New Roman"/>
          <w:b/>
          <w:sz w:val="24"/>
          <w:szCs w:val="24"/>
        </w:rPr>
        <w:t xml:space="preserve">1-bosqich. </w:t>
      </w:r>
      <w:proofErr w:type="spellStart"/>
      <w:r w:rsidRPr="002A58CB">
        <w:rPr>
          <w:rFonts w:ascii="Times New Roman" w:eastAsia="Times New Roman" w:hAnsi="Times New Roman" w:cs="Times New Roman"/>
          <w:b/>
          <w:sz w:val="24"/>
          <w:szCs w:val="24"/>
        </w:rPr>
        <w:t>Diagnostika</w:t>
      </w:r>
      <w:proofErr w:type="spellEnd"/>
      <w:r w:rsidRPr="002A58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8CB">
        <w:rPr>
          <w:rFonts w:ascii="Times New Roman" w:eastAsia="Times New Roman" w:hAnsi="Times New Roman" w:cs="Times New Roman"/>
          <w:b/>
          <w:sz w:val="24"/>
          <w:szCs w:val="24"/>
        </w:rPr>
        <w:t>va</w:t>
      </w:r>
      <w:proofErr w:type="spellEnd"/>
      <w:r w:rsidRPr="002A58CB">
        <w:rPr>
          <w:rFonts w:ascii="Times New Roman" w:eastAsia="Times New Roman" w:hAnsi="Times New Roman" w:cs="Times New Roman"/>
          <w:b/>
          <w:sz w:val="24"/>
          <w:szCs w:val="24"/>
        </w:rPr>
        <w:t xml:space="preserve"> GAP </w:t>
      </w:r>
      <w:proofErr w:type="spellStart"/>
      <w:r w:rsidRPr="002A58CB">
        <w:rPr>
          <w:rFonts w:ascii="Times New Roman" w:eastAsia="Times New Roman" w:hAnsi="Times New Roman" w:cs="Times New Roman"/>
          <w:b/>
          <w:sz w:val="24"/>
          <w:szCs w:val="24"/>
        </w:rPr>
        <w:t>tahlili</w:t>
      </w:r>
      <w:proofErr w:type="spellEnd"/>
    </w:p>
    <w:p w:rsidR="004750BD" w:rsidRPr="008C35F4" w:rsidRDefault="008C35F4" w:rsidP="004750BD">
      <w:pPr>
        <w:spacing w:before="12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35F4">
        <w:rPr>
          <w:rFonts w:ascii="Times New Roman" w:eastAsia="Times New Roman" w:hAnsi="Times New Roman" w:cs="Times New Roman"/>
          <w:sz w:val="24"/>
          <w:szCs w:val="24"/>
        </w:rPr>
        <w:t>Konsultant</w:t>
      </w:r>
      <w:proofErr w:type="spellEnd"/>
      <w:r w:rsidRPr="008C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5F4">
        <w:rPr>
          <w:rFonts w:ascii="Times New Roman" w:eastAsia="Times New Roman" w:hAnsi="Times New Roman" w:cs="Times New Roman"/>
          <w:sz w:val="24"/>
          <w:szCs w:val="24"/>
        </w:rPr>
        <w:t>Bankning</w:t>
      </w:r>
      <w:proofErr w:type="spellEnd"/>
      <w:r w:rsidRPr="008C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5F4">
        <w:rPr>
          <w:rFonts w:ascii="Times New Roman" w:eastAsia="Times New Roman" w:hAnsi="Times New Roman" w:cs="Times New Roman"/>
          <w:sz w:val="24"/>
          <w:szCs w:val="24"/>
        </w:rPr>
        <w:t>joriy</w:t>
      </w:r>
      <w:proofErr w:type="spellEnd"/>
      <w:r w:rsidRPr="008C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5F4">
        <w:rPr>
          <w:rFonts w:ascii="Times New Roman" w:eastAsia="Times New Roman" w:hAnsi="Times New Roman" w:cs="Times New Roman"/>
          <w:sz w:val="24"/>
          <w:szCs w:val="24"/>
        </w:rPr>
        <w:t>holatini</w:t>
      </w:r>
      <w:proofErr w:type="spellEnd"/>
      <w:r w:rsidRPr="008C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5F4">
        <w:rPr>
          <w:rFonts w:ascii="Times New Roman" w:eastAsia="Times New Roman" w:hAnsi="Times New Roman" w:cs="Times New Roman"/>
          <w:sz w:val="24"/>
          <w:szCs w:val="24"/>
        </w:rPr>
        <w:t>tahlil</w:t>
      </w:r>
      <w:proofErr w:type="spellEnd"/>
      <w:r w:rsidRPr="008C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5F4">
        <w:rPr>
          <w:rFonts w:ascii="Times New Roman" w:eastAsia="Times New Roman" w:hAnsi="Times New Roman" w:cs="Times New Roman"/>
          <w:sz w:val="24"/>
          <w:szCs w:val="24"/>
        </w:rPr>
        <w:t>qiladi</w:t>
      </w:r>
      <w:proofErr w:type="spellEnd"/>
      <w:r w:rsidRPr="008C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5F4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8C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5F4">
        <w:rPr>
          <w:rFonts w:ascii="Times New Roman" w:eastAsia="Times New Roman" w:hAnsi="Times New Roman" w:cs="Times New Roman"/>
          <w:sz w:val="24"/>
          <w:szCs w:val="24"/>
        </w:rPr>
        <w:t>joriy</w:t>
      </w:r>
      <w:proofErr w:type="spellEnd"/>
      <w:r w:rsidRPr="008C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5F4">
        <w:rPr>
          <w:rFonts w:ascii="Times New Roman" w:eastAsia="Times New Roman" w:hAnsi="Times New Roman" w:cs="Times New Roman"/>
          <w:sz w:val="24"/>
          <w:szCs w:val="24"/>
        </w:rPr>
        <w:t>operatsion</w:t>
      </w:r>
      <w:proofErr w:type="spellEnd"/>
      <w:r w:rsidRPr="008C35F4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Pr="008C35F4">
        <w:rPr>
          <w:rFonts w:ascii="Times New Roman" w:eastAsia="Times New Roman" w:hAnsi="Times New Roman" w:cs="Times New Roman"/>
          <w:sz w:val="24"/>
          <w:szCs w:val="24"/>
        </w:rPr>
        <w:t>hamda</w:t>
      </w:r>
      <w:proofErr w:type="spellEnd"/>
      <w:r w:rsidRPr="008C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5F4">
        <w:rPr>
          <w:rFonts w:ascii="Times New Roman" w:eastAsia="Times New Roman" w:hAnsi="Times New Roman" w:cs="Times New Roman"/>
          <w:sz w:val="24"/>
          <w:szCs w:val="24"/>
        </w:rPr>
        <w:t>Islom</w:t>
      </w:r>
      <w:proofErr w:type="spellEnd"/>
      <w:r w:rsidRPr="008C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5047">
        <w:rPr>
          <w:rFonts w:ascii="Times New Roman" w:eastAsia="Times New Roman" w:hAnsi="Times New Roman" w:cs="Times New Roman"/>
          <w:sz w:val="24"/>
          <w:szCs w:val="24"/>
        </w:rPr>
        <w:t>moliyasi</w:t>
      </w:r>
      <w:proofErr w:type="spellEnd"/>
      <w:r w:rsidRPr="008C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5F4">
        <w:rPr>
          <w:rFonts w:ascii="Times New Roman" w:eastAsia="Times New Roman" w:hAnsi="Times New Roman" w:cs="Times New Roman"/>
          <w:sz w:val="24"/>
          <w:szCs w:val="24"/>
        </w:rPr>
        <w:t>talablari</w:t>
      </w:r>
      <w:proofErr w:type="spellEnd"/>
      <w:r w:rsidRPr="008C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35F4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8C35F4">
        <w:rPr>
          <w:rFonts w:ascii="Times New Roman" w:eastAsia="Times New Roman" w:hAnsi="Times New Roman" w:cs="Times New Roman"/>
          <w:sz w:val="24"/>
          <w:szCs w:val="24"/>
        </w:rPr>
        <w:t>rtasidagi</w:t>
      </w:r>
      <w:proofErr w:type="spellEnd"/>
      <w:r w:rsidRPr="008C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5F4">
        <w:rPr>
          <w:rFonts w:ascii="Times New Roman" w:eastAsia="Times New Roman" w:hAnsi="Times New Roman" w:cs="Times New Roman"/>
          <w:sz w:val="24"/>
          <w:szCs w:val="24"/>
        </w:rPr>
        <w:t>tafovutni</w:t>
      </w:r>
      <w:proofErr w:type="spellEnd"/>
      <w:r w:rsidRPr="008C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5F4">
        <w:rPr>
          <w:rFonts w:ascii="Times New Roman" w:eastAsia="Times New Roman" w:hAnsi="Times New Roman" w:cs="Times New Roman"/>
          <w:sz w:val="24"/>
          <w:szCs w:val="24"/>
        </w:rPr>
        <w:t>aniqlaydi</w:t>
      </w:r>
      <w:proofErr w:type="spellEnd"/>
      <w:r w:rsidRPr="008C35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50BD" w:rsidRPr="00463F04" w:rsidRDefault="00125047" w:rsidP="00463F04">
      <w:pPr>
        <w:spacing w:before="120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3F04">
        <w:rPr>
          <w:rFonts w:ascii="Times New Roman" w:eastAsia="Times New Roman" w:hAnsi="Times New Roman" w:cs="Times New Roman"/>
          <w:sz w:val="24"/>
          <w:szCs w:val="24"/>
        </w:rPr>
        <w:t>Tahlil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3F04">
        <w:rPr>
          <w:rFonts w:ascii="Times New Roman" w:eastAsia="Times New Roman" w:hAnsi="Times New Roman" w:cs="Times New Roman"/>
          <w:sz w:val="24"/>
          <w:szCs w:val="24"/>
        </w:rPr>
        <w:t>tarkibiga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3F04">
        <w:rPr>
          <w:rFonts w:ascii="Times New Roman" w:eastAsia="Times New Roman" w:hAnsi="Times New Roman" w:cs="Times New Roman"/>
          <w:sz w:val="24"/>
          <w:szCs w:val="24"/>
        </w:rPr>
        <w:t>quyidagilar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3F04">
        <w:rPr>
          <w:rFonts w:ascii="Times New Roman" w:eastAsia="Times New Roman" w:hAnsi="Times New Roman" w:cs="Times New Roman"/>
          <w:sz w:val="24"/>
          <w:szCs w:val="24"/>
        </w:rPr>
        <w:t>kiradi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25047" w:rsidRPr="00125047" w:rsidRDefault="00125047" w:rsidP="00125047">
      <w:pPr>
        <w:pStyle w:val="ae"/>
        <w:numPr>
          <w:ilvl w:val="0"/>
          <w:numId w:val="26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normativ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muhit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tartibga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solish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talablarini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tahlil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qilish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047" w:rsidRPr="00125047" w:rsidRDefault="00125047" w:rsidP="00125047">
      <w:pPr>
        <w:pStyle w:val="ae"/>
        <w:numPr>
          <w:ilvl w:val="0"/>
          <w:numId w:val="26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biznes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jarayonlarini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tahlil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qilish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047" w:rsidRPr="00125047" w:rsidRDefault="00125047" w:rsidP="00125047">
      <w:pPr>
        <w:pStyle w:val="ae"/>
        <w:numPr>
          <w:ilvl w:val="0"/>
          <w:numId w:val="26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047">
        <w:rPr>
          <w:rFonts w:ascii="Times New Roman" w:eastAsia="Times New Roman" w:hAnsi="Times New Roman" w:cs="Times New Roman"/>
          <w:sz w:val="24"/>
          <w:szCs w:val="24"/>
        </w:rPr>
        <w:t>IT-</w:t>
      </w: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infratuzilmani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tahlil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qilish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047" w:rsidRPr="00125047" w:rsidRDefault="00125047" w:rsidP="00125047">
      <w:pPr>
        <w:pStyle w:val="ae"/>
        <w:numPr>
          <w:ilvl w:val="0"/>
          <w:numId w:val="26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buxgalteriya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hisobi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tahlili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047" w:rsidRPr="00125047" w:rsidRDefault="00125047" w:rsidP="00125047">
      <w:pPr>
        <w:pStyle w:val="ae"/>
        <w:numPr>
          <w:ilvl w:val="0"/>
          <w:numId w:val="26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risklarni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boshqarish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tizimini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tahlil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sz w:val="24"/>
          <w:szCs w:val="24"/>
        </w:rPr>
        <w:t>qilish</w:t>
      </w:r>
      <w:proofErr w:type="spellEnd"/>
      <w:r w:rsidRPr="001250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5047" w:rsidRDefault="00125047" w:rsidP="00125047">
      <w:pPr>
        <w:spacing w:before="12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 xml:space="preserve">2-bosqich. </w:t>
      </w:r>
      <w:proofErr w:type="spellStart"/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>Maqsadli</w:t>
      </w:r>
      <w:proofErr w:type="spellEnd"/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>modelni</w:t>
      </w:r>
      <w:proofErr w:type="spellEnd"/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>ishlab</w:t>
      </w:r>
      <w:proofErr w:type="spellEnd"/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>chiqish</w:t>
      </w:r>
      <w:proofErr w:type="spellEnd"/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>va</w:t>
      </w:r>
      <w:proofErr w:type="spellEnd"/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>Markaziy</w:t>
      </w:r>
      <w:proofErr w:type="spellEnd"/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 xml:space="preserve"> bank </w:t>
      </w:r>
      <w:proofErr w:type="spellStart"/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>litsenziyasi</w:t>
      </w:r>
      <w:proofErr w:type="spellEnd"/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>uchun</w:t>
      </w:r>
      <w:proofErr w:type="spellEnd"/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>hujjatlar</w:t>
      </w:r>
      <w:proofErr w:type="spellEnd"/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>to‘</w:t>
      </w:r>
      <w:proofErr w:type="gramEnd"/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>plamini</w:t>
      </w:r>
      <w:proofErr w:type="spellEnd"/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5047">
        <w:rPr>
          <w:rFonts w:ascii="Times New Roman" w:eastAsia="Times New Roman" w:hAnsi="Times New Roman" w:cs="Times New Roman"/>
          <w:b/>
          <w:sz w:val="24"/>
          <w:szCs w:val="24"/>
        </w:rPr>
        <w:t>tayyorlash</w:t>
      </w:r>
      <w:proofErr w:type="spellEnd"/>
    </w:p>
    <w:p w:rsidR="004750BD" w:rsidRPr="00047C51" w:rsidRDefault="00047C51" w:rsidP="004750BD">
      <w:pPr>
        <w:spacing w:before="12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Konsultant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Islom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darchasi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faoliyatining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maqsadli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modelini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ishlab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chiqadi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jumladan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7C51" w:rsidRPr="00047C51" w:rsidRDefault="00047C51" w:rsidP="00047C51">
      <w:pPr>
        <w:pStyle w:val="ae"/>
        <w:numPr>
          <w:ilvl w:val="0"/>
          <w:numId w:val="27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tashkiliy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tuzilmani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7C51" w:rsidRPr="00047C51" w:rsidRDefault="00047C51" w:rsidP="00047C51">
      <w:pPr>
        <w:pStyle w:val="ae"/>
        <w:numPr>
          <w:ilvl w:val="0"/>
          <w:numId w:val="27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operatsion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jarayonlar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sxemalar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7C51">
        <w:rPr>
          <w:rFonts w:ascii="Times New Roman" w:eastAsia="Times New Roman" w:hAnsi="Times New Roman" w:cs="Times New Roman"/>
          <w:sz w:val="24"/>
          <w:szCs w:val="24"/>
        </w:rPr>
        <w:t>ko‘</w:t>
      </w:r>
      <w:proofErr w:type="gramEnd"/>
      <w:r w:rsidRPr="00047C51">
        <w:rPr>
          <w:rFonts w:ascii="Times New Roman" w:eastAsia="Times New Roman" w:hAnsi="Times New Roman" w:cs="Times New Roman"/>
          <w:sz w:val="24"/>
          <w:szCs w:val="24"/>
        </w:rPr>
        <w:t>rinishida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47C51" w:rsidRPr="00047C51" w:rsidRDefault="00047C51" w:rsidP="00047C51">
      <w:pPr>
        <w:pStyle w:val="ae"/>
        <w:numPr>
          <w:ilvl w:val="0"/>
          <w:numId w:val="27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C51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Islom</w:t>
      </w:r>
      <w:r w:rsidR="00463F04">
        <w:rPr>
          <w:rFonts w:ascii="Times New Roman" w:eastAsia="Times New Roman" w:hAnsi="Times New Roman" w:cs="Times New Roman"/>
          <w:sz w:val="24"/>
          <w:szCs w:val="24"/>
        </w:rPr>
        <w:t>iy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darcha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faoliyati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jarayoniga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jalb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etilgan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xodimlarning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lavozim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7C51">
        <w:rPr>
          <w:rFonts w:ascii="Times New Roman" w:eastAsia="Times New Roman" w:hAnsi="Times New Roman" w:cs="Times New Roman"/>
          <w:sz w:val="24"/>
          <w:szCs w:val="24"/>
        </w:rPr>
        <w:t>yo‘</w:t>
      </w:r>
      <w:proofErr w:type="gramEnd"/>
      <w:r w:rsidRPr="00047C51">
        <w:rPr>
          <w:rFonts w:ascii="Times New Roman" w:eastAsia="Times New Roman" w:hAnsi="Times New Roman" w:cs="Times New Roman"/>
          <w:sz w:val="24"/>
          <w:szCs w:val="24"/>
        </w:rPr>
        <w:t>riqnomalari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3F04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3F04">
        <w:rPr>
          <w:rFonts w:ascii="Times New Roman" w:eastAsia="Times New Roman" w:hAnsi="Times New Roman" w:cs="Times New Roman"/>
          <w:sz w:val="24"/>
          <w:szCs w:val="24"/>
        </w:rPr>
        <w:t>boshqa</w:t>
      </w:r>
      <w:proofErr w:type="spellEnd"/>
      <w:r w:rsid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3F04">
        <w:rPr>
          <w:rFonts w:ascii="Times New Roman" w:eastAsia="Times New Roman" w:hAnsi="Times New Roman" w:cs="Times New Roman"/>
          <w:sz w:val="24"/>
          <w:szCs w:val="24"/>
        </w:rPr>
        <w:t>ichki</w:t>
      </w:r>
      <w:proofErr w:type="spellEnd"/>
      <w:r w:rsid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3F04" w:rsidRPr="000377AF">
        <w:rPr>
          <w:rFonts w:ascii="Times New Roman" w:hAnsi="Times New Roman" w:cs="Times New Roman"/>
          <w:sz w:val="24"/>
          <w:szCs w:val="24"/>
        </w:rPr>
        <w:t>me’yoriy</w:t>
      </w:r>
      <w:proofErr w:type="spellEnd"/>
      <w:r w:rsid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3F04">
        <w:rPr>
          <w:rFonts w:ascii="Times New Roman" w:eastAsia="Times New Roman" w:hAnsi="Times New Roman" w:cs="Times New Roman"/>
          <w:sz w:val="24"/>
          <w:szCs w:val="24"/>
        </w:rPr>
        <w:t>hujjatlar</w:t>
      </w:r>
      <w:proofErr w:type="spellEnd"/>
      <w:r w:rsid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7C5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63F04">
        <w:rPr>
          <w:rFonts w:ascii="Times New Roman" w:eastAsia="Times New Roman" w:hAnsi="Times New Roman" w:cs="Times New Roman"/>
          <w:sz w:val="24"/>
          <w:szCs w:val="24"/>
        </w:rPr>
        <w:t>siyosat</w:t>
      </w:r>
      <w:proofErr w:type="spellEnd"/>
      <w:r w:rsidR="00463F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63F04">
        <w:rPr>
          <w:rFonts w:ascii="Times New Roman" w:eastAsia="Times New Roman" w:hAnsi="Times New Roman" w:cs="Times New Roman"/>
          <w:sz w:val="24"/>
          <w:szCs w:val="24"/>
        </w:rPr>
        <w:t>reglament</w:t>
      </w:r>
      <w:proofErr w:type="spellEnd"/>
      <w:r w:rsidR="00463F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63F04">
        <w:rPr>
          <w:rFonts w:ascii="Times New Roman" w:eastAsia="Times New Roman" w:hAnsi="Times New Roman" w:cs="Times New Roman"/>
          <w:sz w:val="24"/>
          <w:szCs w:val="24"/>
        </w:rPr>
        <w:t>nizom</w:t>
      </w:r>
      <w:proofErr w:type="spellEnd"/>
      <w:r w:rsid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3F04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3F04">
        <w:rPr>
          <w:rFonts w:ascii="Times New Roman" w:eastAsia="Times New Roman" w:hAnsi="Times New Roman" w:cs="Times New Roman"/>
          <w:sz w:val="24"/>
          <w:szCs w:val="24"/>
        </w:rPr>
        <w:t>boshqalar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47C51" w:rsidRPr="00047C51" w:rsidRDefault="00047C51" w:rsidP="00047C51">
      <w:pPr>
        <w:pStyle w:val="ae"/>
        <w:numPr>
          <w:ilvl w:val="0"/>
          <w:numId w:val="27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47C51">
        <w:rPr>
          <w:rFonts w:ascii="Times New Roman" w:eastAsia="Times New Roman" w:hAnsi="Times New Roman" w:cs="Times New Roman"/>
          <w:sz w:val="24"/>
          <w:szCs w:val="24"/>
        </w:rPr>
        <w:t>mablag‘</w:t>
      </w:r>
      <w:proofErr w:type="gramEnd"/>
      <w:r w:rsidRPr="00047C51">
        <w:rPr>
          <w:rFonts w:ascii="Times New Roman" w:eastAsia="Times New Roman" w:hAnsi="Times New Roman" w:cs="Times New Roman"/>
          <w:sz w:val="24"/>
          <w:szCs w:val="24"/>
        </w:rPr>
        <w:t>larni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taqsimlash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modeli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7C51" w:rsidRPr="00047C51" w:rsidRDefault="00047C51" w:rsidP="00047C51">
      <w:pPr>
        <w:pStyle w:val="ae"/>
        <w:numPr>
          <w:ilvl w:val="0"/>
          <w:numId w:val="27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bosh bank 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bilan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7C51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047C51">
        <w:rPr>
          <w:rFonts w:ascii="Times New Roman" w:eastAsia="Times New Roman" w:hAnsi="Times New Roman" w:cs="Times New Roman"/>
          <w:sz w:val="24"/>
          <w:szCs w:val="24"/>
        </w:rPr>
        <w:t>zaro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hamkorlik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eastAsia="Times New Roman" w:hAnsi="Times New Roman" w:cs="Times New Roman"/>
          <w:sz w:val="24"/>
          <w:szCs w:val="24"/>
        </w:rPr>
        <w:t>modeli</w:t>
      </w:r>
      <w:proofErr w:type="spellEnd"/>
      <w:r w:rsidRPr="00047C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50BD" w:rsidRPr="00047C51" w:rsidRDefault="00047C51" w:rsidP="004750BD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C51">
        <w:rPr>
          <w:rFonts w:ascii="Times New Roman" w:hAnsi="Times New Roman" w:cs="Times New Roman"/>
          <w:sz w:val="24"/>
          <w:szCs w:val="24"/>
        </w:rPr>
        <w:t>Konsultant</w:t>
      </w:r>
      <w:proofErr w:type="spellEnd"/>
      <w:r w:rsidRPr="0004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hAnsi="Times New Roman" w:cs="Times New Roman"/>
          <w:sz w:val="24"/>
          <w:szCs w:val="24"/>
        </w:rPr>
        <w:t>Markaziy</w:t>
      </w:r>
      <w:proofErr w:type="spellEnd"/>
      <w:r w:rsidRPr="0004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hAnsi="Times New Roman" w:cs="Times New Roman"/>
          <w:sz w:val="24"/>
          <w:szCs w:val="24"/>
        </w:rPr>
        <w:t>bankka</w:t>
      </w:r>
      <w:proofErr w:type="spellEnd"/>
      <w:r w:rsidRPr="0004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hAnsi="Times New Roman" w:cs="Times New Roman"/>
          <w:sz w:val="24"/>
          <w:szCs w:val="24"/>
        </w:rPr>
        <w:t>litsenziya</w:t>
      </w:r>
      <w:proofErr w:type="spellEnd"/>
      <w:r w:rsidRPr="0004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hAnsi="Times New Roman" w:cs="Times New Roman"/>
          <w:sz w:val="24"/>
          <w:szCs w:val="24"/>
        </w:rPr>
        <w:t>olish</w:t>
      </w:r>
      <w:proofErr w:type="spellEnd"/>
      <w:r w:rsidRPr="0004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hAnsi="Times New Roman" w:cs="Times New Roman"/>
          <w:sz w:val="24"/>
          <w:szCs w:val="24"/>
        </w:rPr>
        <w:t>uchun</w:t>
      </w:r>
      <w:proofErr w:type="spellEnd"/>
      <w:r w:rsidRPr="0004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hAnsi="Times New Roman" w:cs="Times New Roman"/>
          <w:sz w:val="24"/>
          <w:szCs w:val="24"/>
        </w:rPr>
        <w:t>hujjatlar</w:t>
      </w:r>
      <w:proofErr w:type="spellEnd"/>
      <w:r w:rsidRPr="0004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7C51">
        <w:rPr>
          <w:rFonts w:ascii="Times New Roman" w:hAnsi="Times New Roman" w:cs="Times New Roman"/>
          <w:sz w:val="24"/>
          <w:szCs w:val="24"/>
        </w:rPr>
        <w:t>to‘</w:t>
      </w:r>
      <w:proofErr w:type="gramEnd"/>
      <w:r w:rsidRPr="00047C51">
        <w:rPr>
          <w:rFonts w:ascii="Times New Roman" w:hAnsi="Times New Roman" w:cs="Times New Roman"/>
          <w:sz w:val="24"/>
          <w:szCs w:val="24"/>
        </w:rPr>
        <w:t>plamini</w:t>
      </w:r>
      <w:proofErr w:type="spellEnd"/>
      <w:r w:rsidRPr="0004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hAnsi="Times New Roman" w:cs="Times New Roman"/>
          <w:sz w:val="24"/>
          <w:szCs w:val="24"/>
        </w:rPr>
        <w:t>ishlab</w:t>
      </w:r>
      <w:proofErr w:type="spellEnd"/>
      <w:r w:rsidRPr="00047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C51">
        <w:rPr>
          <w:rFonts w:ascii="Times New Roman" w:hAnsi="Times New Roman" w:cs="Times New Roman"/>
          <w:sz w:val="24"/>
          <w:szCs w:val="24"/>
        </w:rPr>
        <w:t>chiqadi</w:t>
      </w:r>
      <w:proofErr w:type="spellEnd"/>
      <w:r w:rsidRPr="00047C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7C51">
        <w:rPr>
          <w:rFonts w:ascii="Times New Roman" w:hAnsi="Times New Roman" w:cs="Times New Roman"/>
          <w:sz w:val="24"/>
          <w:szCs w:val="24"/>
        </w:rPr>
        <w:t>jumladan</w:t>
      </w:r>
      <w:proofErr w:type="spellEnd"/>
      <w:r w:rsidRPr="00047C51">
        <w:rPr>
          <w:rFonts w:ascii="Times New Roman" w:hAnsi="Times New Roman" w:cs="Times New Roman"/>
          <w:sz w:val="24"/>
          <w:szCs w:val="24"/>
        </w:rPr>
        <w:t>:</w:t>
      </w:r>
    </w:p>
    <w:p w:rsidR="000377AF" w:rsidRPr="000377AF" w:rsidRDefault="000377AF" w:rsidP="000377AF">
      <w:pPr>
        <w:pStyle w:val="ae"/>
        <w:numPr>
          <w:ilvl w:val="0"/>
          <w:numId w:val="30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0377AF">
        <w:rPr>
          <w:rFonts w:ascii="Times New Roman" w:hAnsi="Times New Roman" w:cs="Times New Roman"/>
          <w:sz w:val="24"/>
          <w:szCs w:val="24"/>
        </w:rPr>
        <w:t xml:space="preserve">2026-yil 27-martdagi </w:t>
      </w:r>
      <w:proofErr w:type="gramStart"/>
      <w:r w:rsidRPr="000377AF">
        <w:rPr>
          <w:rFonts w:ascii="Times New Roman" w:hAnsi="Times New Roman" w:cs="Times New Roman"/>
          <w:sz w:val="24"/>
          <w:szCs w:val="24"/>
        </w:rPr>
        <w:t>O‘</w:t>
      </w:r>
      <w:proofErr w:type="gramEnd"/>
      <w:r w:rsidRPr="000377AF">
        <w:rPr>
          <w:rFonts w:ascii="Times New Roman" w:hAnsi="Times New Roman" w:cs="Times New Roman"/>
          <w:sz w:val="24"/>
          <w:szCs w:val="24"/>
        </w:rPr>
        <w:t xml:space="preserve">RQ-1126-son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Qonun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talablariga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muvofiq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yangi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tahrirdagi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Ustavi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>;</w:t>
      </w:r>
    </w:p>
    <w:p w:rsidR="000377AF" w:rsidRPr="000377AF" w:rsidRDefault="000377AF" w:rsidP="000377AF">
      <w:pPr>
        <w:pStyle w:val="ae"/>
        <w:numPr>
          <w:ilvl w:val="0"/>
          <w:numId w:val="30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77AF">
        <w:rPr>
          <w:rFonts w:ascii="Times New Roman" w:hAnsi="Times New Roman" w:cs="Times New Roman"/>
          <w:sz w:val="24"/>
          <w:szCs w:val="24"/>
        </w:rPr>
        <w:t>Islom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moliyasi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77AF">
        <w:rPr>
          <w:rFonts w:ascii="Times New Roman" w:hAnsi="Times New Roman" w:cs="Times New Roman"/>
          <w:sz w:val="24"/>
          <w:szCs w:val="24"/>
        </w:rPr>
        <w:t>bo‘</w:t>
      </w:r>
      <w:proofErr w:type="gramEnd"/>
      <w:r w:rsidRPr="000377AF">
        <w:rPr>
          <w:rFonts w:ascii="Times New Roman" w:hAnsi="Times New Roman" w:cs="Times New Roman"/>
          <w:sz w:val="24"/>
          <w:szCs w:val="24"/>
        </w:rPr>
        <w:t>yicha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standartlarga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muvofiqlik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siyosati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loyihasi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>;</w:t>
      </w:r>
    </w:p>
    <w:p w:rsidR="000377AF" w:rsidRPr="000377AF" w:rsidRDefault="000377AF" w:rsidP="000377AF">
      <w:pPr>
        <w:pStyle w:val="ae"/>
        <w:numPr>
          <w:ilvl w:val="0"/>
          <w:numId w:val="30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77AF">
        <w:rPr>
          <w:rFonts w:ascii="Times New Roman" w:hAnsi="Times New Roman" w:cs="Times New Roman"/>
          <w:sz w:val="24"/>
          <w:szCs w:val="24"/>
        </w:rPr>
        <w:t>Islom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moliyasi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kengashi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77AF">
        <w:rPr>
          <w:rFonts w:ascii="Times New Roman" w:hAnsi="Times New Roman" w:cs="Times New Roman"/>
          <w:sz w:val="24"/>
          <w:szCs w:val="24"/>
        </w:rPr>
        <w:t>to‘</w:t>
      </w:r>
      <w:proofErr w:type="gramEnd"/>
      <w:r w:rsidRPr="000377AF">
        <w:rPr>
          <w:rFonts w:ascii="Times New Roman" w:hAnsi="Times New Roman" w:cs="Times New Roman"/>
          <w:sz w:val="24"/>
          <w:szCs w:val="24"/>
        </w:rPr>
        <w:t>g‘risidagi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nizom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loyihasi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>;</w:t>
      </w:r>
    </w:p>
    <w:p w:rsidR="000377AF" w:rsidRPr="000377AF" w:rsidRDefault="000377AF" w:rsidP="000377AF">
      <w:pPr>
        <w:pStyle w:val="ae"/>
        <w:numPr>
          <w:ilvl w:val="0"/>
          <w:numId w:val="30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77AF">
        <w:rPr>
          <w:rFonts w:ascii="Times New Roman" w:hAnsi="Times New Roman" w:cs="Times New Roman"/>
          <w:sz w:val="24"/>
          <w:szCs w:val="24"/>
        </w:rPr>
        <w:t>Islom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moliyasi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masalalari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77AF">
        <w:rPr>
          <w:rFonts w:ascii="Times New Roman" w:hAnsi="Times New Roman" w:cs="Times New Roman"/>
          <w:sz w:val="24"/>
          <w:szCs w:val="24"/>
        </w:rPr>
        <w:t>bo‘</w:t>
      </w:r>
      <w:proofErr w:type="gramEnd"/>
      <w:r w:rsidRPr="000377AF">
        <w:rPr>
          <w:rFonts w:ascii="Times New Roman" w:hAnsi="Times New Roman" w:cs="Times New Roman"/>
          <w:sz w:val="24"/>
          <w:szCs w:val="24"/>
        </w:rPr>
        <w:t>yicha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maxsus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bo‘linma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to‘g‘risidagi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nizom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loyihasi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>;</w:t>
      </w:r>
    </w:p>
    <w:p w:rsidR="000377AF" w:rsidRPr="000377AF" w:rsidRDefault="000377AF" w:rsidP="000377AF">
      <w:pPr>
        <w:pStyle w:val="ae"/>
        <w:numPr>
          <w:ilvl w:val="0"/>
          <w:numId w:val="30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77AF">
        <w:rPr>
          <w:rFonts w:ascii="Times New Roman" w:hAnsi="Times New Roman" w:cs="Times New Roman"/>
          <w:sz w:val="24"/>
          <w:szCs w:val="24"/>
        </w:rPr>
        <w:t>Islom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moliyasi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77AF">
        <w:rPr>
          <w:rFonts w:ascii="Times New Roman" w:hAnsi="Times New Roman" w:cs="Times New Roman"/>
          <w:sz w:val="24"/>
          <w:szCs w:val="24"/>
        </w:rPr>
        <w:t>bo‘</w:t>
      </w:r>
      <w:proofErr w:type="gramEnd"/>
      <w:r w:rsidRPr="000377AF">
        <w:rPr>
          <w:rFonts w:ascii="Times New Roman" w:hAnsi="Times New Roman" w:cs="Times New Roman"/>
          <w:sz w:val="24"/>
          <w:szCs w:val="24"/>
        </w:rPr>
        <w:t>yicha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ichki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audit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xizmati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to‘g‘risidagi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nizom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loyihasi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>;</w:t>
      </w:r>
    </w:p>
    <w:p w:rsidR="000377AF" w:rsidRPr="000377AF" w:rsidRDefault="000377AF" w:rsidP="000377AF">
      <w:pPr>
        <w:pStyle w:val="ae"/>
        <w:numPr>
          <w:ilvl w:val="0"/>
          <w:numId w:val="30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0377AF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Islom</w:t>
      </w:r>
      <w:r w:rsidR="00463F04">
        <w:rPr>
          <w:rFonts w:ascii="Times New Roman" w:hAnsi="Times New Roman" w:cs="Times New Roman"/>
          <w:sz w:val="24"/>
          <w:szCs w:val="24"/>
        </w:rPr>
        <w:t>iy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F04">
        <w:rPr>
          <w:rFonts w:ascii="Times New Roman" w:hAnsi="Times New Roman" w:cs="Times New Roman"/>
          <w:sz w:val="24"/>
          <w:szCs w:val="24"/>
        </w:rPr>
        <w:t>darcha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doirasida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depozit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hisob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operatsiyalarini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tartibga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soluvchi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siyosat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ichki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me’yoriy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hujjatlarni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ishlab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chiqish</w:t>
      </w:r>
      <w:proofErr w:type="spellEnd"/>
      <w:r w:rsidR="00463F04">
        <w:rPr>
          <w:rFonts w:ascii="Times New Roman" w:hAnsi="Times New Roman" w:cs="Times New Roman"/>
          <w:sz w:val="24"/>
          <w:szCs w:val="24"/>
        </w:rPr>
        <w:t>;</w:t>
      </w:r>
    </w:p>
    <w:p w:rsidR="000377AF" w:rsidRPr="000377AF" w:rsidRDefault="000377AF" w:rsidP="000377AF">
      <w:pPr>
        <w:pStyle w:val="ae"/>
        <w:numPr>
          <w:ilvl w:val="0"/>
          <w:numId w:val="30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77AF">
        <w:rPr>
          <w:rFonts w:ascii="Times New Roman" w:hAnsi="Times New Roman" w:cs="Times New Roman"/>
          <w:sz w:val="24"/>
          <w:szCs w:val="24"/>
        </w:rPr>
        <w:t>Islom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faoliyati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77AF">
        <w:rPr>
          <w:rFonts w:ascii="Times New Roman" w:hAnsi="Times New Roman" w:cs="Times New Roman"/>
          <w:sz w:val="24"/>
          <w:szCs w:val="24"/>
        </w:rPr>
        <w:t>bo‘</w:t>
      </w:r>
      <w:proofErr w:type="gramEnd"/>
      <w:r w:rsidRPr="000377AF">
        <w:rPr>
          <w:rFonts w:ascii="Times New Roman" w:hAnsi="Times New Roman" w:cs="Times New Roman"/>
          <w:sz w:val="24"/>
          <w:szCs w:val="24"/>
        </w:rPr>
        <w:t>yicha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bozor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tahlili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moliyalashtirish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rejalari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mahsulotlar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xizmatlar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moliyaviy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prognozlar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xatarlarni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boshqarish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masalalarini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o‘z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ichiga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olgan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yillik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7AF">
        <w:rPr>
          <w:rFonts w:ascii="Times New Roman" w:hAnsi="Times New Roman" w:cs="Times New Roman"/>
          <w:sz w:val="24"/>
          <w:szCs w:val="24"/>
        </w:rPr>
        <w:t>biznes-reja</w:t>
      </w:r>
      <w:proofErr w:type="spellEnd"/>
      <w:r w:rsidRPr="000377AF">
        <w:rPr>
          <w:rFonts w:ascii="Times New Roman" w:hAnsi="Times New Roman" w:cs="Times New Roman"/>
          <w:sz w:val="24"/>
          <w:szCs w:val="24"/>
        </w:rPr>
        <w:t>.</w:t>
      </w:r>
    </w:p>
    <w:p w:rsidR="004750BD" w:rsidRPr="000377AF" w:rsidRDefault="000377AF" w:rsidP="004750BD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7AF">
        <w:rPr>
          <w:rFonts w:ascii="Times New Roman" w:eastAsia="Times New Roman" w:hAnsi="Times New Roman" w:cs="Times New Roman"/>
          <w:b/>
          <w:sz w:val="24"/>
          <w:szCs w:val="24"/>
        </w:rPr>
        <w:t xml:space="preserve">3-bosqich. </w:t>
      </w:r>
      <w:proofErr w:type="spellStart"/>
      <w:r w:rsidRPr="000377AF">
        <w:rPr>
          <w:rFonts w:ascii="Times New Roman" w:eastAsia="Times New Roman" w:hAnsi="Times New Roman" w:cs="Times New Roman"/>
          <w:b/>
          <w:sz w:val="24"/>
          <w:szCs w:val="24"/>
        </w:rPr>
        <w:t>Mahsulot</w:t>
      </w:r>
      <w:proofErr w:type="spellEnd"/>
      <w:r w:rsidRPr="000377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77AF">
        <w:rPr>
          <w:rFonts w:ascii="Times New Roman" w:eastAsia="Times New Roman" w:hAnsi="Times New Roman" w:cs="Times New Roman"/>
          <w:b/>
          <w:sz w:val="24"/>
          <w:szCs w:val="24"/>
        </w:rPr>
        <w:t>liniyasini</w:t>
      </w:r>
      <w:proofErr w:type="spellEnd"/>
      <w:r w:rsidRPr="000377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77AF">
        <w:rPr>
          <w:rFonts w:ascii="Times New Roman" w:eastAsia="Times New Roman" w:hAnsi="Times New Roman" w:cs="Times New Roman"/>
          <w:b/>
          <w:sz w:val="24"/>
          <w:szCs w:val="24"/>
        </w:rPr>
        <w:t>ishlab</w:t>
      </w:r>
      <w:proofErr w:type="spellEnd"/>
      <w:r w:rsidRPr="000377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77AF">
        <w:rPr>
          <w:rFonts w:ascii="Times New Roman" w:eastAsia="Times New Roman" w:hAnsi="Times New Roman" w:cs="Times New Roman"/>
          <w:b/>
          <w:sz w:val="24"/>
          <w:szCs w:val="24"/>
        </w:rPr>
        <w:t>chiqish</w:t>
      </w:r>
      <w:proofErr w:type="spellEnd"/>
    </w:p>
    <w:p w:rsidR="004750BD" w:rsidRPr="004F4604" w:rsidRDefault="004F4604" w:rsidP="004750BD">
      <w:pPr>
        <w:spacing w:before="120"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4604">
        <w:rPr>
          <w:rFonts w:ascii="Times New Roman" w:eastAsia="Times New Roman" w:hAnsi="Times New Roman" w:cs="Times New Roman"/>
          <w:sz w:val="24"/>
          <w:szCs w:val="24"/>
        </w:rPr>
        <w:t>Konsultant</w:t>
      </w:r>
      <w:proofErr w:type="spellEnd"/>
      <w:r w:rsidRPr="004F4604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r w:rsidR="00463F04" w:rsidRPr="004F4604">
        <w:rPr>
          <w:rFonts w:ascii="Times New Roman" w:eastAsia="Times New Roman" w:hAnsi="Times New Roman" w:cs="Times New Roman"/>
          <w:sz w:val="24"/>
          <w:szCs w:val="24"/>
        </w:rPr>
        <w:t>mahsulot</w:t>
      </w:r>
      <w:proofErr w:type="spellEnd"/>
      <w:r w:rsidR="00463F04" w:rsidRPr="004F46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3F04" w:rsidRPr="004F4604">
        <w:rPr>
          <w:rFonts w:ascii="Times New Roman" w:eastAsia="Times New Roman" w:hAnsi="Times New Roman" w:cs="Times New Roman"/>
          <w:sz w:val="24"/>
          <w:szCs w:val="24"/>
        </w:rPr>
        <w:t>pasportini</w:t>
      </w:r>
      <w:proofErr w:type="spellEnd"/>
      <w:r w:rsidR="00463F04" w:rsidRPr="004F460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63F04" w:rsidRPr="004F4604">
        <w:rPr>
          <w:rFonts w:ascii="Times New Roman" w:eastAsia="Times New Roman" w:hAnsi="Times New Roman" w:cs="Times New Roman"/>
          <w:sz w:val="24"/>
          <w:szCs w:val="24"/>
        </w:rPr>
        <w:t>shu</w:t>
      </w:r>
      <w:proofErr w:type="spellEnd"/>
      <w:r w:rsidR="00463F04" w:rsidRPr="004F46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3F04" w:rsidRPr="004F4604">
        <w:rPr>
          <w:rFonts w:ascii="Times New Roman" w:eastAsia="Times New Roman" w:hAnsi="Times New Roman" w:cs="Times New Roman"/>
          <w:sz w:val="24"/>
          <w:szCs w:val="24"/>
        </w:rPr>
        <w:t>jumladan</w:t>
      </w:r>
      <w:proofErr w:type="spellEnd"/>
      <w:r w:rsidR="00463F04" w:rsidRPr="004F46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3F04" w:rsidRPr="004F4604">
        <w:rPr>
          <w:rFonts w:ascii="Times New Roman" w:eastAsia="Times New Roman" w:hAnsi="Times New Roman" w:cs="Times New Roman"/>
          <w:sz w:val="24"/>
          <w:szCs w:val="24"/>
        </w:rPr>
        <w:t>ularni</w:t>
      </w:r>
      <w:proofErr w:type="spellEnd"/>
      <w:r w:rsidR="00463F04" w:rsidRPr="004F46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3F04" w:rsidRPr="004F4604">
        <w:rPr>
          <w:rFonts w:ascii="Times New Roman" w:eastAsia="Times New Roman" w:hAnsi="Times New Roman" w:cs="Times New Roman"/>
          <w:sz w:val="24"/>
          <w:szCs w:val="24"/>
        </w:rPr>
        <w:t>Mahsulot</w:t>
      </w:r>
      <w:r w:rsidR="00463F04">
        <w:rPr>
          <w:rFonts w:ascii="Times New Roman" w:eastAsia="Times New Roman" w:hAnsi="Times New Roman" w:cs="Times New Roman"/>
          <w:sz w:val="24"/>
          <w:szCs w:val="24"/>
        </w:rPr>
        <w:t>-tarif</w:t>
      </w:r>
      <w:proofErr w:type="spellEnd"/>
      <w:r w:rsidR="00463F04" w:rsidRPr="004F46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63F04" w:rsidRPr="004F4604">
        <w:rPr>
          <w:rFonts w:ascii="Times New Roman" w:eastAsia="Times New Roman" w:hAnsi="Times New Roman" w:cs="Times New Roman"/>
          <w:sz w:val="24"/>
          <w:szCs w:val="24"/>
        </w:rPr>
        <w:t>qo‘</w:t>
      </w:r>
      <w:proofErr w:type="gramEnd"/>
      <w:r w:rsidR="00463F04" w:rsidRPr="004F4604">
        <w:rPr>
          <w:rFonts w:ascii="Times New Roman" w:eastAsia="Times New Roman" w:hAnsi="Times New Roman" w:cs="Times New Roman"/>
          <w:sz w:val="24"/>
          <w:szCs w:val="24"/>
        </w:rPr>
        <w:t>mitasida</w:t>
      </w:r>
      <w:proofErr w:type="spellEnd"/>
      <w:r w:rsidR="00463F04" w:rsidRPr="004F46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3F04" w:rsidRPr="004F4604">
        <w:rPr>
          <w:rFonts w:ascii="Times New Roman" w:eastAsia="Times New Roman" w:hAnsi="Times New Roman" w:cs="Times New Roman"/>
          <w:sz w:val="24"/>
          <w:szCs w:val="24"/>
        </w:rPr>
        <w:t>himoya</w:t>
      </w:r>
      <w:proofErr w:type="spellEnd"/>
      <w:r w:rsidR="00463F04" w:rsidRPr="004F46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3F04" w:rsidRPr="004F4604">
        <w:rPr>
          <w:rFonts w:ascii="Times New Roman" w:eastAsia="Times New Roman" w:hAnsi="Times New Roman" w:cs="Times New Roman"/>
          <w:sz w:val="24"/>
          <w:szCs w:val="24"/>
        </w:rPr>
        <w:t>qilishni</w:t>
      </w:r>
      <w:proofErr w:type="spellEnd"/>
      <w:r w:rsidR="00463F04" w:rsidRPr="004F460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F4604">
        <w:rPr>
          <w:rFonts w:ascii="Times New Roman" w:eastAsia="Times New Roman" w:hAnsi="Times New Roman" w:cs="Times New Roman"/>
          <w:sz w:val="24"/>
          <w:szCs w:val="24"/>
        </w:rPr>
        <w:t xml:space="preserve">, (2) </w:t>
      </w:r>
      <w:proofErr w:type="spellStart"/>
      <w:r w:rsidRPr="004F4604">
        <w:rPr>
          <w:rFonts w:ascii="Times New Roman" w:eastAsia="Times New Roman" w:hAnsi="Times New Roman" w:cs="Times New Roman"/>
          <w:sz w:val="24"/>
          <w:szCs w:val="24"/>
        </w:rPr>
        <w:t>shartnoma</w:t>
      </w:r>
      <w:proofErr w:type="spellEnd"/>
      <w:r w:rsidRPr="004F46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604">
        <w:rPr>
          <w:rFonts w:ascii="Times New Roman" w:eastAsia="Times New Roman" w:hAnsi="Times New Roman" w:cs="Times New Roman"/>
          <w:sz w:val="24"/>
          <w:szCs w:val="24"/>
        </w:rPr>
        <w:t>namunasini</w:t>
      </w:r>
      <w:proofErr w:type="spellEnd"/>
      <w:r w:rsidRPr="004F46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604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4F460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63F0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F460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F4604">
        <w:rPr>
          <w:rFonts w:ascii="Times New Roman" w:eastAsia="Times New Roman" w:hAnsi="Times New Roman" w:cs="Times New Roman"/>
          <w:sz w:val="24"/>
          <w:szCs w:val="24"/>
        </w:rPr>
        <w:t>quyidagi</w:t>
      </w:r>
      <w:proofErr w:type="spellEnd"/>
      <w:r w:rsidRPr="004F46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604">
        <w:rPr>
          <w:rFonts w:ascii="Times New Roman" w:eastAsia="Times New Roman" w:hAnsi="Times New Roman" w:cs="Times New Roman"/>
          <w:sz w:val="24"/>
          <w:szCs w:val="24"/>
        </w:rPr>
        <w:t>mahsulotlar</w:t>
      </w:r>
      <w:proofErr w:type="spellEnd"/>
      <w:r w:rsidRPr="004F46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604">
        <w:rPr>
          <w:rFonts w:ascii="Times New Roman" w:eastAsia="Times New Roman" w:hAnsi="Times New Roman" w:cs="Times New Roman"/>
          <w:sz w:val="24"/>
          <w:szCs w:val="24"/>
        </w:rPr>
        <w:t>bo‘yicha</w:t>
      </w:r>
      <w:proofErr w:type="spellEnd"/>
      <w:r w:rsidRPr="004F46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604">
        <w:rPr>
          <w:rFonts w:ascii="Times New Roman" w:eastAsia="Times New Roman" w:hAnsi="Times New Roman" w:cs="Times New Roman"/>
          <w:sz w:val="24"/>
          <w:szCs w:val="24"/>
        </w:rPr>
        <w:t>operatsion</w:t>
      </w:r>
      <w:proofErr w:type="spellEnd"/>
      <w:r w:rsidRPr="004F46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604">
        <w:rPr>
          <w:rFonts w:ascii="Times New Roman" w:eastAsia="Times New Roman" w:hAnsi="Times New Roman" w:cs="Times New Roman"/>
          <w:sz w:val="24"/>
          <w:szCs w:val="24"/>
        </w:rPr>
        <w:t>tartibni</w:t>
      </w:r>
      <w:proofErr w:type="spellEnd"/>
      <w:r w:rsidRPr="004F46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604">
        <w:rPr>
          <w:rFonts w:ascii="Times New Roman" w:eastAsia="Times New Roman" w:hAnsi="Times New Roman" w:cs="Times New Roman"/>
          <w:sz w:val="24"/>
          <w:szCs w:val="24"/>
        </w:rPr>
        <w:t>ishlab</w:t>
      </w:r>
      <w:proofErr w:type="spellEnd"/>
      <w:r w:rsidRPr="004F46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604">
        <w:rPr>
          <w:rFonts w:ascii="Times New Roman" w:eastAsia="Times New Roman" w:hAnsi="Times New Roman" w:cs="Times New Roman"/>
          <w:sz w:val="24"/>
          <w:szCs w:val="24"/>
        </w:rPr>
        <w:t>chiqadi</w:t>
      </w:r>
      <w:proofErr w:type="spellEnd"/>
      <w:r w:rsidRPr="004F460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750BD" w:rsidRPr="004F4604" w:rsidRDefault="004F4604" w:rsidP="004750BD">
      <w:pPr>
        <w:spacing w:before="12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604">
        <w:rPr>
          <w:rFonts w:ascii="Times New Roman" w:eastAsia="Times New Roman" w:hAnsi="Times New Roman" w:cs="Times New Roman"/>
          <w:sz w:val="24"/>
          <w:szCs w:val="24"/>
        </w:rPr>
        <w:t>Moliyalashtirish</w:t>
      </w:r>
      <w:proofErr w:type="spellEnd"/>
      <w:r w:rsidRPr="004F46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604">
        <w:rPr>
          <w:rFonts w:ascii="Times New Roman" w:eastAsia="Times New Roman" w:hAnsi="Times New Roman" w:cs="Times New Roman"/>
          <w:sz w:val="24"/>
          <w:szCs w:val="24"/>
        </w:rPr>
        <w:t>tomonida</w:t>
      </w:r>
      <w:proofErr w:type="spellEnd"/>
      <w:r w:rsidRPr="004F460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F4604" w:rsidRPr="004F4604" w:rsidRDefault="004F4604" w:rsidP="004F4604">
      <w:pPr>
        <w:pStyle w:val="ae"/>
        <w:numPr>
          <w:ilvl w:val="0"/>
          <w:numId w:val="3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4604">
        <w:rPr>
          <w:rFonts w:ascii="Times New Roman" w:eastAsia="Times New Roman" w:hAnsi="Times New Roman" w:cs="Times New Roman"/>
          <w:sz w:val="24"/>
          <w:szCs w:val="24"/>
        </w:rPr>
        <w:lastRenderedPageBreak/>
        <w:t>Murobaha</w:t>
      </w:r>
      <w:proofErr w:type="spellEnd"/>
      <w:r w:rsidRPr="004F460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4604" w:rsidRPr="004F4604" w:rsidRDefault="004F4604" w:rsidP="004F4604">
      <w:pPr>
        <w:pStyle w:val="ae"/>
        <w:numPr>
          <w:ilvl w:val="0"/>
          <w:numId w:val="3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4604">
        <w:rPr>
          <w:rFonts w:ascii="Times New Roman" w:eastAsia="Times New Roman" w:hAnsi="Times New Roman" w:cs="Times New Roman"/>
          <w:sz w:val="24"/>
          <w:szCs w:val="24"/>
        </w:rPr>
        <w:t>Ijara</w:t>
      </w:r>
      <w:proofErr w:type="spellEnd"/>
      <w:r w:rsidRPr="004F460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4604" w:rsidRPr="004F4604" w:rsidRDefault="004F4604" w:rsidP="004F4604">
      <w:pPr>
        <w:pStyle w:val="ae"/>
        <w:numPr>
          <w:ilvl w:val="0"/>
          <w:numId w:val="3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4604">
        <w:rPr>
          <w:rFonts w:ascii="Times New Roman" w:eastAsia="Times New Roman" w:hAnsi="Times New Roman" w:cs="Times New Roman"/>
          <w:sz w:val="24"/>
          <w:szCs w:val="24"/>
        </w:rPr>
        <w:t>Mudoraba</w:t>
      </w:r>
      <w:proofErr w:type="spellEnd"/>
      <w:r w:rsid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3F04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3F04">
        <w:rPr>
          <w:rFonts w:ascii="Times New Roman" w:eastAsia="Times New Roman" w:hAnsi="Times New Roman" w:cs="Times New Roman"/>
          <w:sz w:val="24"/>
          <w:szCs w:val="24"/>
        </w:rPr>
        <w:t>boshqalar</w:t>
      </w:r>
      <w:proofErr w:type="spellEnd"/>
      <w:r w:rsidRPr="004F46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50BD" w:rsidRPr="004F4604" w:rsidRDefault="004F4604" w:rsidP="004750BD">
      <w:pPr>
        <w:spacing w:before="120"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4604">
        <w:rPr>
          <w:rFonts w:ascii="Times New Roman" w:hAnsi="Times New Roman" w:cs="Times New Roman"/>
          <w:sz w:val="24"/>
          <w:szCs w:val="24"/>
        </w:rPr>
        <w:t>Mablag</w:t>
      </w:r>
      <w:proofErr w:type="spellEnd"/>
      <w:r w:rsidRPr="004F4604">
        <w:rPr>
          <w:rFonts w:ascii="Times New Roman" w:hAnsi="Times New Roman" w:cs="Times New Roman"/>
          <w:sz w:val="24"/>
          <w:szCs w:val="24"/>
        </w:rPr>
        <w:t xml:space="preserve">‘ </w:t>
      </w:r>
      <w:proofErr w:type="spellStart"/>
      <w:r w:rsidRPr="004F4604">
        <w:rPr>
          <w:rFonts w:ascii="Times New Roman" w:hAnsi="Times New Roman" w:cs="Times New Roman"/>
          <w:sz w:val="24"/>
          <w:szCs w:val="24"/>
        </w:rPr>
        <w:t>jalb</w:t>
      </w:r>
      <w:proofErr w:type="spellEnd"/>
      <w:proofErr w:type="gramEnd"/>
      <w:r w:rsidRPr="004F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04">
        <w:rPr>
          <w:rFonts w:ascii="Times New Roman" w:hAnsi="Times New Roman" w:cs="Times New Roman"/>
          <w:sz w:val="24"/>
          <w:szCs w:val="24"/>
        </w:rPr>
        <w:t>qilish</w:t>
      </w:r>
      <w:proofErr w:type="spellEnd"/>
      <w:r w:rsidRPr="004F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04">
        <w:rPr>
          <w:rFonts w:ascii="Times New Roman" w:hAnsi="Times New Roman" w:cs="Times New Roman"/>
          <w:sz w:val="24"/>
          <w:szCs w:val="24"/>
        </w:rPr>
        <w:t>tomonida</w:t>
      </w:r>
      <w:proofErr w:type="spellEnd"/>
      <w:r w:rsidR="004750BD" w:rsidRPr="004F4604">
        <w:rPr>
          <w:rFonts w:ascii="Times New Roman" w:hAnsi="Times New Roman" w:cs="Times New Roman"/>
          <w:sz w:val="24"/>
          <w:szCs w:val="24"/>
        </w:rPr>
        <w:t>:</w:t>
      </w:r>
    </w:p>
    <w:p w:rsidR="004F4604" w:rsidRPr="004F4604" w:rsidRDefault="004F4604" w:rsidP="004F4604">
      <w:pPr>
        <w:pStyle w:val="ae"/>
        <w:numPr>
          <w:ilvl w:val="0"/>
          <w:numId w:val="3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4604">
        <w:rPr>
          <w:rFonts w:ascii="Times New Roman" w:hAnsi="Times New Roman" w:cs="Times New Roman"/>
          <w:sz w:val="24"/>
          <w:szCs w:val="24"/>
        </w:rPr>
        <w:t>Kard</w:t>
      </w:r>
      <w:proofErr w:type="spellEnd"/>
      <w:r w:rsidRPr="004F460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4604" w:rsidRPr="004F4604" w:rsidRDefault="004F4604" w:rsidP="004F4604">
      <w:pPr>
        <w:pStyle w:val="ae"/>
        <w:numPr>
          <w:ilvl w:val="0"/>
          <w:numId w:val="3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4604">
        <w:rPr>
          <w:rFonts w:ascii="Times New Roman" w:hAnsi="Times New Roman" w:cs="Times New Roman"/>
          <w:sz w:val="24"/>
          <w:szCs w:val="24"/>
        </w:rPr>
        <w:t>Vadiya</w:t>
      </w:r>
      <w:proofErr w:type="spellEnd"/>
      <w:r w:rsidRPr="004F460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4604" w:rsidRPr="004F4604" w:rsidRDefault="004F4604" w:rsidP="004F4604">
      <w:pPr>
        <w:pStyle w:val="ae"/>
        <w:numPr>
          <w:ilvl w:val="0"/>
          <w:numId w:val="3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4604">
        <w:rPr>
          <w:rFonts w:ascii="Times New Roman" w:hAnsi="Times New Roman" w:cs="Times New Roman"/>
          <w:sz w:val="24"/>
          <w:szCs w:val="24"/>
        </w:rPr>
        <w:t>Murobaha</w:t>
      </w:r>
      <w:proofErr w:type="spellEnd"/>
      <w:r w:rsidRPr="004F460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4604" w:rsidRPr="004F4604" w:rsidRDefault="004F4604" w:rsidP="004F4604">
      <w:pPr>
        <w:pStyle w:val="ae"/>
        <w:numPr>
          <w:ilvl w:val="0"/>
          <w:numId w:val="3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4604">
        <w:rPr>
          <w:rFonts w:ascii="Times New Roman" w:hAnsi="Times New Roman" w:cs="Times New Roman"/>
          <w:sz w:val="24"/>
          <w:szCs w:val="24"/>
        </w:rPr>
        <w:t>Vakala</w:t>
      </w:r>
      <w:proofErr w:type="spellEnd"/>
      <w:r w:rsidR="00463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F0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463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F04">
        <w:rPr>
          <w:rFonts w:ascii="Times New Roman" w:hAnsi="Times New Roman" w:cs="Times New Roman"/>
          <w:sz w:val="24"/>
          <w:szCs w:val="24"/>
        </w:rPr>
        <w:t>boshqalar</w:t>
      </w:r>
      <w:proofErr w:type="spellEnd"/>
      <w:r w:rsidRPr="004F460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50BD" w:rsidRPr="001817CB" w:rsidRDefault="001817CB" w:rsidP="004750BD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7CB">
        <w:rPr>
          <w:rFonts w:ascii="Times New Roman" w:eastAsia="Times New Roman" w:hAnsi="Times New Roman" w:cs="Times New Roman"/>
          <w:b/>
          <w:sz w:val="24"/>
          <w:szCs w:val="24"/>
        </w:rPr>
        <w:t xml:space="preserve">4-bosqich. </w:t>
      </w:r>
      <w:proofErr w:type="spellStart"/>
      <w:r w:rsidRPr="001817CB">
        <w:rPr>
          <w:rFonts w:ascii="Times New Roman" w:eastAsia="Times New Roman" w:hAnsi="Times New Roman" w:cs="Times New Roman"/>
          <w:b/>
          <w:sz w:val="24"/>
          <w:szCs w:val="24"/>
        </w:rPr>
        <w:t>Islom</w:t>
      </w:r>
      <w:proofErr w:type="spellEnd"/>
      <w:r w:rsidRPr="001817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7CB">
        <w:rPr>
          <w:rFonts w:ascii="Times New Roman" w:eastAsia="Times New Roman" w:hAnsi="Times New Roman" w:cs="Times New Roman"/>
          <w:b/>
          <w:sz w:val="24"/>
          <w:szCs w:val="24"/>
        </w:rPr>
        <w:t>moliyasi</w:t>
      </w:r>
      <w:proofErr w:type="spellEnd"/>
      <w:r w:rsidRPr="001817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7CB">
        <w:rPr>
          <w:rFonts w:ascii="Times New Roman" w:eastAsia="Times New Roman" w:hAnsi="Times New Roman" w:cs="Times New Roman"/>
          <w:b/>
          <w:sz w:val="24"/>
          <w:szCs w:val="24"/>
        </w:rPr>
        <w:t>tamoyillariga</w:t>
      </w:r>
      <w:proofErr w:type="spellEnd"/>
      <w:r w:rsidRPr="001817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7CB">
        <w:rPr>
          <w:rFonts w:ascii="Times New Roman" w:eastAsia="Times New Roman" w:hAnsi="Times New Roman" w:cs="Times New Roman"/>
          <w:b/>
          <w:sz w:val="24"/>
          <w:szCs w:val="24"/>
        </w:rPr>
        <w:t>muvofiq</w:t>
      </w:r>
      <w:proofErr w:type="spellEnd"/>
      <w:r w:rsidRPr="001817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7CB">
        <w:rPr>
          <w:rFonts w:ascii="Times New Roman" w:eastAsia="Times New Roman" w:hAnsi="Times New Roman" w:cs="Times New Roman"/>
          <w:b/>
          <w:sz w:val="24"/>
          <w:szCs w:val="24"/>
        </w:rPr>
        <w:t>boshqaruv</w:t>
      </w:r>
      <w:proofErr w:type="spellEnd"/>
    </w:p>
    <w:p w:rsidR="004750BD" w:rsidRPr="001817CB" w:rsidRDefault="001817CB" w:rsidP="004750BD">
      <w:pPr>
        <w:spacing w:before="12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Konsultant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nazorat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tizimini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ishlab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chiqadi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shu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jumladan</w:t>
      </w:r>
      <w:proofErr w:type="spellEnd"/>
      <w:r w:rsidR="004750BD" w:rsidRPr="001817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817CB" w:rsidRPr="001817CB" w:rsidRDefault="001817CB" w:rsidP="001817CB">
      <w:pPr>
        <w:pStyle w:val="ae"/>
        <w:numPr>
          <w:ilvl w:val="0"/>
          <w:numId w:val="34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Islom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moliyasi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kengashi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17CB">
        <w:rPr>
          <w:rFonts w:ascii="Times New Roman" w:eastAsia="Times New Roman" w:hAnsi="Times New Roman" w:cs="Times New Roman"/>
          <w:sz w:val="24"/>
          <w:szCs w:val="24"/>
        </w:rPr>
        <w:t>to‘</w:t>
      </w:r>
      <w:proofErr w:type="gramEnd"/>
      <w:r w:rsidRPr="001817CB">
        <w:rPr>
          <w:rFonts w:ascii="Times New Roman" w:eastAsia="Times New Roman" w:hAnsi="Times New Roman" w:cs="Times New Roman"/>
          <w:sz w:val="24"/>
          <w:szCs w:val="24"/>
        </w:rPr>
        <w:t>g‘risidagi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nizom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17CB" w:rsidRPr="001817CB" w:rsidRDefault="001817CB" w:rsidP="001817CB">
      <w:pPr>
        <w:pStyle w:val="ae"/>
        <w:numPr>
          <w:ilvl w:val="0"/>
          <w:numId w:val="34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Islom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moliyaviy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nazorati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tartib-taomillari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17CB" w:rsidRPr="001817CB" w:rsidRDefault="001817CB" w:rsidP="001817CB">
      <w:pPr>
        <w:pStyle w:val="ae"/>
        <w:numPr>
          <w:ilvl w:val="0"/>
          <w:numId w:val="34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Islom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moliyasi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tamoyillari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17CB">
        <w:rPr>
          <w:rFonts w:ascii="Times New Roman" w:eastAsia="Times New Roman" w:hAnsi="Times New Roman" w:cs="Times New Roman"/>
          <w:sz w:val="24"/>
          <w:szCs w:val="24"/>
        </w:rPr>
        <w:t>bo‘</w:t>
      </w:r>
      <w:proofErr w:type="gramEnd"/>
      <w:r w:rsidRPr="001817CB">
        <w:rPr>
          <w:rFonts w:ascii="Times New Roman" w:eastAsia="Times New Roman" w:hAnsi="Times New Roman" w:cs="Times New Roman"/>
          <w:sz w:val="24"/>
          <w:szCs w:val="24"/>
        </w:rPr>
        <w:t>yicha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 audit </w:t>
      </w: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metodologiyasi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17CB" w:rsidRPr="001817CB" w:rsidRDefault="001817CB" w:rsidP="001817CB">
      <w:pPr>
        <w:pStyle w:val="ae"/>
        <w:numPr>
          <w:ilvl w:val="0"/>
          <w:numId w:val="34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Islom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moliyasi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mahsulotlari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17CB">
        <w:rPr>
          <w:rFonts w:ascii="Times New Roman" w:eastAsia="Times New Roman" w:hAnsi="Times New Roman" w:cs="Times New Roman"/>
          <w:sz w:val="24"/>
          <w:szCs w:val="24"/>
        </w:rPr>
        <w:t>bo‘</w:t>
      </w:r>
      <w:proofErr w:type="gramEnd"/>
      <w:r w:rsidRPr="001817CB">
        <w:rPr>
          <w:rFonts w:ascii="Times New Roman" w:eastAsia="Times New Roman" w:hAnsi="Times New Roman" w:cs="Times New Roman"/>
          <w:sz w:val="24"/>
          <w:szCs w:val="24"/>
        </w:rPr>
        <w:t>yicha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xulosalar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fatvolar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1817CB">
        <w:rPr>
          <w:rFonts w:ascii="Times New Roman" w:eastAsia="Times New Roman" w:hAnsi="Times New Roman" w:cs="Times New Roman"/>
          <w:sz w:val="24"/>
          <w:szCs w:val="24"/>
        </w:rPr>
        <w:t>olish</w:t>
      </w:r>
      <w:proofErr w:type="spellEnd"/>
      <w:r w:rsidRPr="001817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50BD" w:rsidRPr="00CD3A97" w:rsidRDefault="00CD3A97" w:rsidP="004750BD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A97">
        <w:rPr>
          <w:rFonts w:ascii="Times New Roman" w:eastAsia="Times New Roman" w:hAnsi="Times New Roman" w:cs="Times New Roman"/>
          <w:b/>
          <w:sz w:val="24"/>
          <w:szCs w:val="24"/>
        </w:rPr>
        <w:t xml:space="preserve">5-bosqich. IT </w:t>
      </w:r>
      <w:proofErr w:type="spellStart"/>
      <w:r w:rsidRPr="00CD3A97">
        <w:rPr>
          <w:rFonts w:ascii="Times New Roman" w:eastAsia="Times New Roman" w:hAnsi="Times New Roman" w:cs="Times New Roman"/>
          <w:b/>
          <w:sz w:val="24"/>
          <w:szCs w:val="24"/>
        </w:rPr>
        <w:t>arxitekturasi</w:t>
      </w:r>
      <w:proofErr w:type="spellEnd"/>
    </w:p>
    <w:p w:rsidR="004750BD" w:rsidRPr="00757D2B" w:rsidRDefault="00757D2B" w:rsidP="004750BD">
      <w:pPr>
        <w:spacing w:before="12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Konsultant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avtomatlashtirilgan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bank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tizimini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(ABT)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modernizatsiya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qilish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uchun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texnik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talablarni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tayyorlaydi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57D2B" w:rsidRPr="00757D2B" w:rsidRDefault="00757D2B" w:rsidP="00757D2B">
      <w:pPr>
        <w:pStyle w:val="ae"/>
        <w:numPr>
          <w:ilvl w:val="0"/>
          <w:numId w:val="36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Islom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shartnomalarini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hisobga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olish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7D2B" w:rsidRPr="00757D2B" w:rsidRDefault="00757D2B" w:rsidP="00757D2B">
      <w:pPr>
        <w:pStyle w:val="ae"/>
        <w:numPr>
          <w:ilvl w:val="0"/>
          <w:numId w:val="36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Foydani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hisoblash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daromadlarni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taqsimlash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7D2B" w:rsidRPr="00757D2B" w:rsidRDefault="00757D2B" w:rsidP="00757D2B">
      <w:pPr>
        <w:pStyle w:val="ae"/>
        <w:numPr>
          <w:ilvl w:val="0"/>
          <w:numId w:val="36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Bitimlarning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bazaviy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aktivlari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hisobi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7D2B" w:rsidRPr="00757D2B" w:rsidRDefault="00757D2B" w:rsidP="00757D2B">
      <w:pPr>
        <w:pStyle w:val="ae"/>
        <w:numPr>
          <w:ilvl w:val="0"/>
          <w:numId w:val="36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Islom</w:t>
      </w:r>
      <w:r w:rsidR="00CB1319">
        <w:rPr>
          <w:rFonts w:ascii="Times New Roman" w:eastAsia="Times New Roman" w:hAnsi="Times New Roman" w:cs="Times New Roman"/>
          <w:sz w:val="24"/>
          <w:szCs w:val="24"/>
        </w:rPr>
        <w:t>iy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operatsiyalari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reyestrini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yuritish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50BD" w:rsidRPr="00757D2B" w:rsidRDefault="00757D2B" w:rsidP="004750BD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1E8">
        <w:rPr>
          <w:rFonts w:ascii="Times New Roman" w:eastAsia="Times New Roman" w:hAnsi="Times New Roman" w:cs="Times New Roman"/>
          <w:b/>
          <w:sz w:val="24"/>
          <w:szCs w:val="24"/>
        </w:rPr>
        <w:t xml:space="preserve">6-bosqich. </w:t>
      </w:r>
      <w:proofErr w:type="spellStart"/>
      <w:r w:rsidRPr="00757D2B">
        <w:rPr>
          <w:rFonts w:ascii="Times New Roman" w:eastAsia="Times New Roman" w:hAnsi="Times New Roman" w:cs="Times New Roman"/>
          <w:b/>
          <w:sz w:val="24"/>
          <w:szCs w:val="24"/>
        </w:rPr>
        <w:t>Xodimlarni</w:t>
      </w:r>
      <w:proofErr w:type="spellEnd"/>
      <w:r w:rsidRPr="00757D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57D2B">
        <w:rPr>
          <w:rFonts w:ascii="Times New Roman" w:eastAsia="Times New Roman" w:hAnsi="Times New Roman" w:cs="Times New Roman"/>
          <w:b/>
          <w:sz w:val="24"/>
          <w:szCs w:val="24"/>
        </w:rPr>
        <w:t>o‘</w:t>
      </w:r>
      <w:proofErr w:type="gramEnd"/>
      <w:r w:rsidRPr="00757D2B">
        <w:rPr>
          <w:rFonts w:ascii="Times New Roman" w:eastAsia="Times New Roman" w:hAnsi="Times New Roman" w:cs="Times New Roman"/>
          <w:b/>
          <w:sz w:val="24"/>
          <w:szCs w:val="24"/>
        </w:rPr>
        <w:t>qitish</w:t>
      </w:r>
      <w:proofErr w:type="spellEnd"/>
      <w:r w:rsidRPr="00757D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b/>
          <w:sz w:val="24"/>
          <w:szCs w:val="24"/>
        </w:rPr>
        <w:t>va</w:t>
      </w:r>
      <w:proofErr w:type="spellEnd"/>
      <w:r w:rsidRPr="00757D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b/>
          <w:sz w:val="24"/>
          <w:szCs w:val="24"/>
        </w:rPr>
        <w:t>ishga</w:t>
      </w:r>
      <w:proofErr w:type="spellEnd"/>
      <w:r w:rsidRPr="00757D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b/>
          <w:sz w:val="24"/>
          <w:szCs w:val="24"/>
        </w:rPr>
        <w:t>tushirish</w:t>
      </w:r>
      <w:proofErr w:type="spellEnd"/>
    </w:p>
    <w:p w:rsidR="004750BD" w:rsidRPr="00757D2B" w:rsidRDefault="00757D2B" w:rsidP="004750BD">
      <w:pPr>
        <w:spacing w:before="12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7D2B">
        <w:rPr>
          <w:rFonts w:ascii="Times New Roman" w:hAnsi="Times New Roman" w:cs="Times New Roman"/>
          <w:sz w:val="24"/>
          <w:szCs w:val="24"/>
        </w:rPr>
        <w:t>Bankning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Islom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moliyasi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bilan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7D2B">
        <w:rPr>
          <w:rFonts w:ascii="Times New Roman" w:hAnsi="Times New Roman" w:cs="Times New Roman"/>
          <w:sz w:val="24"/>
          <w:szCs w:val="24"/>
        </w:rPr>
        <w:t>shug‘</w:t>
      </w:r>
      <w:proofErr w:type="gramEnd"/>
      <w:r w:rsidRPr="00757D2B">
        <w:rPr>
          <w:rFonts w:ascii="Times New Roman" w:hAnsi="Times New Roman" w:cs="Times New Roman"/>
          <w:sz w:val="24"/>
          <w:szCs w:val="24"/>
        </w:rPr>
        <w:t>ullanuvchi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xodimlarini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o‘qitish</w:t>
      </w:r>
      <w:proofErr w:type="spellEnd"/>
    </w:p>
    <w:p w:rsidR="00757D2B" w:rsidRPr="00757D2B" w:rsidRDefault="00757D2B" w:rsidP="00757D2B">
      <w:pPr>
        <w:pStyle w:val="ae"/>
        <w:numPr>
          <w:ilvl w:val="0"/>
          <w:numId w:val="3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Bank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Boshqaruvi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Kuzatuv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kengashi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uchun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- 1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marta</w:t>
      </w:r>
      <w:proofErr w:type="spellEnd"/>
      <w:r w:rsidR="00CB1319">
        <w:rPr>
          <w:rFonts w:ascii="Times New Roman" w:hAnsi="Times New Roman" w:cs="Times New Roman"/>
          <w:sz w:val="24"/>
          <w:szCs w:val="24"/>
        </w:rPr>
        <w:t>;</w:t>
      </w:r>
    </w:p>
    <w:p w:rsidR="00757D2B" w:rsidRPr="00757D2B" w:rsidRDefault="00757D2B" w:rsidP="00757D2B">
      <w:pPr>
        <w:pStyle w:val="ae"/>
        <w:numPr>
          <w:ilvl w:val="0"/>
          <w:numId w:val="3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7D2B">
        <w:rPr>
          <w:rFonts w:ascii="Times New Roman" w:hAnsi="Times New Roman" w:cs="Times New Roman"/>
          <w:sz w:val="24"/>
          <w:szCs w:val="24"/>
        </w:rPr>
        <w:t>Bankda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Islom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moliyasi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bilan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7D2B">
        <w:rPr>
          <w:rFonts w:ascii="Times New Roman" w:hAnsi="Times New Roman" w:cs="Times New Roman"/>
          <w:sz w:val="24"/>
          <w:szCs w:val="24"/>
        </w:rPr>
        <w:t>shug‘</w:t>
      </w:r>
      <w:proofErr w:type="gramEnd"/>
      <w:r w:rsidRPr="00757D2B">
        <w:rPr>
          <w:rFonts w:ascii="Times New Roman" w:hAnsi="Times New Roman" w:cs="Times New Roman"/>
          <w:sz w:val="24"/>
          <w:szCs w:val="24"/>
        </w:rPr>
        <w:t>ullanuvchi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bek-ofis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xodimlari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uchun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- 5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marta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>, 5 kun</w:t>
      </w:r>
      <w:r w:rsidR="00CB1319">
        <w:rPr>
          <w:rFonts w:ascii="Times New Roman" w:hAnsi="Times New Roman" w:cs="Times New Roman"/>
          <w:sz w:val="24"/>
          <w:szCs w:val="24"/>
        </w:rPr>
        <w:t>;</w:t>
      </w:r>
    </w:p>
    <w:p w:rsidR="00757D2B" w:rsidRPr="00757D2B" w:rsidRDefault="00757D2B" w:rsidP="00757D2B">
      <w:pPr>
        <w:pStyle w:val="ae"/>
        <w:numPr>
          <w:ilvl w:val="0"/>
          <w:numId w:val="3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7D2B">
        <w:rPr>
          <w:rFonts w:ascii="Times New Roman" w:hAnsi="Times New Roman" w:cs="Times New Roman"/>
          <w:sz w:val="24"/>
          <w:szCs w:val="24"/>
        </w:rPr>
        <w:t>Islom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moliyasi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masalalari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7D2B">
        <w:rPr>
          <w:rFonts w:ascii="Times New Roman" w:hAnsi="Times New Roman" w:cs="Times New Roman"/>
          <w:sz w:val="24"/>
          <w:szCs w:val="24"/>
        </w:rPr>
        <w:t>bo‘</w:t>
      </w:r>
      <w:proofErr w:type="gramEnd"/>
      <w:r w:rsidRPr="00757D2B">
        <w:rPr>
          <w:rFonts w:ascii="Times New Roman" w:hAnsi="Times New Roman" w:cs="Times New Roman"/>
          <w:sz w:val="24"/>
          <w:szCs w:val="24"/>
        </w:rPr>
        <w:t>yicha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mijozlar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bilan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ishlaydigan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xodimlar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uchun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(front-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ofis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) - 5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marta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>, 5 kun</w:t>
      </w:r>
      <w:r w:rsidR="00CB1319">
        <w:rPr>
          <w:rFonts w:ascii="Times New Roman" w:hAnsi="Times New Roman" w:cs="Times New Roman"/>
          <w:sz w:val="24"/>
          <w:szCs w:val="24"/>
        </w:rPr>
        <w:t>;</w:t>
      </w:r>
    </w:p>
    <w:p w:rsidR="00757D2B" w:rsidRPr="00757D2B" w:rsidRDefault="00757D2B" w:rsidP="00757D2B">
      <w:pPr>
        <w:pStyle w:val="ae"/>
        <w:numPr>
          <w:ilvl w:val="0"/>
          <w:numId w:val="3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7D2B">
        <w:rPr>
          <w:rFonts w:ascii="Times New Roman" w:hAnsi="Times New Roman" w:cs="Times New Roman"/>
          <w:sz w:val="24"/>
          <w:szCs w:val="24"/>
        </w:rPr>
        <w:t>Bankning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asosiy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xodimlari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kamida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nafar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mutaxassis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uchun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chet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elda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amaliy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ta’lim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stajirovka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tashkil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etish</w:t>
      </w:r>
      <w:proofErr w:type="spellEnd"/>
      <w:r w:rsidR="00CB1319">
        <w:rPr>
          <w:rFonts w:ascii="Times New Roman" w:hAnsi="Times New Roman" w:cs="Times New Roman"/>
          <w:sz w:val="24"/>
          <w:szCs w:val="24"/>
        </w:rPr>
        <w:t>.</w:t>
      </w:r>
    </w:p>
    <w:p w:rsidR="00757D2B" w:rsidRDefault="00757D2B" w:rsidP="004750BD">
      <w:pPr>
        <w:spacing w:before="12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7D2B">
        <w:rPr>
          <w:rFonts w:ascii="Times New Roman" w:hAnsi="Times New Roman" w:cs="Times New Roman"/>
          <w:sz w:val="24"/>
          <w:szCs w:val="24"/>
        </w:rPr>
        <w:t>Izoh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barcha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treninglar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Islom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moliyasi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7D2B">
        <w:rPr>
          <w:rFonts w:ascii="Times New Roman" w:hAnsi="Times New Roman" w:cs="Times New Roman"/>
          <w:sz w:val="24"/>
          <w:szCs w:val="24"/>
        </w:rPr>
        <w:t>bo‘</w:t>
      </w:r>
      <w:proofErr w:type="gramEnd"/>
      <w:r w:rsidRPr="00757D2B">
        <w:rPr>
          <w:rFonts w:ascii="Times New Roman" w:hAnsi="Times New Roman" w:cs="Times New Roman"/>
          <w:sz w:val="24"/>
          <w:szCs w:val="24"/>
        </w:rPr>
        <w:t>yicha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o‘quv-amaliy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dasturlarga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muvofiq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ishlab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chiqilgan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o‘zbek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tilidagi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materiallar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asosida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o‘tkaziladi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Zarurat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7D2B">
        <w:rPr>
          <w:rFonts w:ascii="Times New Roman" w:hAnsi="Times New Roman" w:cs="Times New Roman"/>
          <w:sz w:val="24"/>
          <w:szCs w:val="24"/>
        </w:rPr>
        <w:t>tug‘</w:t>
      </w:r>
      <w:proofErr w:type="gramEnd"/>
      <w:r w:rsidRPr="00757D2B">
        <w:rPr>
          <w:rFonts w:ascii="Times New Roman" w:hAnsi="Times New Roman" w:cs="Times New Roman"/>
          <w:sz w:val="24"/>
          <w:szCs w:val="24"/>
        </w:rPr>
        <w:t>ilganda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, AAOIFI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sertifikatini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olish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yoki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xalqaro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o‘quv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kurslaridan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o‘tish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uchun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o‘qish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tomonidan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alohida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tashkil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etiladi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hAnsi="Times New Roman" w:cs="Times New Roman"/>
          <w:sz w:val="24"/>
          <w:szCs w:val="24"/>
        </w:rPr>
        <w:t>to‘lanadi</w:t>
      </w:r>
      <w:proofErr w:type="spellEnd"/>
      <w:r w:rsidRPr="00757D2B">
        <w:rPr>
          <w:rFonts w:ascii="Times New Roman" w:hAnsi="Times New Roman" w:cs="Times New Roman"/>
          <w:sz w:val="24"/>
          <w:szCs w:val="24"/>
        </w:rPr>
        <w:t>.</w:t>
      </w:r>
    </w:p>
    <w:p w:rsidR="004750BD" w:rsidRPr="00757D2B" w:rsidRDefault="00757D2B" w:rsidP="004750BD">
      <w:pPr>
        <w:spacing w:before="12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Shuningdek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konsultant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Islom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moliyasi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ishga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tushirilgandan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7D2B">
        <w:rPr>
          <w:rFonts w:ascii="Times New Roman" w:eastAsia="Times New Roman" w:hAnsi="Times New Roman" w:cs="Times New Roman"/>
          <w:sz w:val="24"/>
          <w:szCs w:val="24"/>
        </w:rPr>
        <w:t>so‘</w:t>
      </w:r>
      <w:proofErr w:type="gramEnd"/>
      <w:r w:rsidRPr="00757D2B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3 oy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davomida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pilot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loyihani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7D2B">
        <w:rPr>
          <w:rFonts w:ascii="Times New Roman" w:eastAsia="Times New Roman" w:hAnsi="Times New Roman" w:cs="Times New Roman"/>
          <w:sz w:val="24"/>
          <w:szCs w:val="24"/>
        </w:rPr>
        <w:t>qo‘llab-quvvatlaydi</w:t>
      </w:r>
      <w:proofErr w:type="spellEnd"/>
      <w:r w:rsidRPr="00757D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50BD" w:rsidRPr="00087DD8" w:rsidRDefault="004750BD" w:rsidP="004750BD">
      <w:pPr>
        <w:pStyle w:val="1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87DD8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087DD8" w:rsidRPr="00087DD8">
        <w:rPr>
          <w:rFonts w:ascii="Times New Roman" w:eastAsia="Times New Roman" w:hAnsi="Times New Roman" w:cs="Times New Roman"/>
          <w:sz w:val="24"/>
          <w:szCs w:val="24"/>
        </w:rPr>
        <w:t>LOYIHANING KUTILAYOTGAN NATIJALARI</w:t>
      </w:r>
    </w:p>
    <w:p w:rsidR="004750BD" w:rsidRPr="00087DD8" w:rsidRDefault="00087DD8" w:rsidP="004750BD">
      <w:pPr>
        <w:spacing w:before="12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7DD8">
        <w:rPr>
          <w:rFonts w:ascii="Times New Roman" w:eastAsia="Times New Roman" w:hAnsi="Times New Roman" w:cs="Times New Roman"/>
          <w:sz w:val="24"/>
          <w:szCs w:val="24"/>
        </w:rPr>
        <w:t>Loyihani</w:t>
      </w:r>
      <w:proofErr w:type="spellEnd"/>
      <w:r w:rsidRPr="00087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sz w:val="24"/>
          <w:szCs w:val="24"/>
        </w:rPr>
        <w:t>amalga</w:t>
      </w:r>
      <w:proofErr w:type="spellEnd"/>
      <w:r w:rsidRPr="00087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sz w:val="24"/>
          <w:szCs w:val="24"/>
        </w:rPr>
        <w:t>oshirish</w:t>
      </w:r>
      <w:proofErr w:type="spellEnd"/>
      <w:r w:rsidRPr="00087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sz w:val="24"/>
          <w:szCs w:val="24"/>
        </w:rPr>
        <w:t>yakunlari</w:t>
      </w:r>
      <w:proofErr w:type="spellEnd"/>
      <w:r w:rsidRPr="00087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87DD8">
        <w:rPr>
          <w:rFonts w:ascii="Times New Roman" w:eastAsia="Times New Roman" w:hAnsi="Times New Roman" w:cs="Times New Roman"/>
          <w:sz w:val="24"/>
          <w:szCs w:val="24"/>
        </w:rPr>
        <w:t>bo‘</w:t>
      </w:r>
      <w:proofErr w:type="gramEnd"/>
      <w:r w:rsidRPr="00087DD8">
        <w:rPr>
          <w:rFonts w:ascii="Times New Roman" w:eastAsia="Times New Roman" w:hAnsi="Times New Roman" w:cs="Times New Roman"/>
          <w:sz w:val="24"/>
          <w:szCs w:val="24"/>
        </w:rPr>
        <w:t>yicha</w:t>
      </w:r>
      <w:proofErr w:type="spellEnd"/>
      <w:r w:rsidRPr="00087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sz w:val="24"/>
          <w:szCs w:val="24"/>
        </w:rPr>
        <w:t>Ijrochi</w:t>
      </w:r>
      <w:proofErr w:type="spellEnd"/>
      <w:r w:rsidRPr="00087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sz w:val="24"/>
          <w:szCs w:val="24"/>
        </w:rPr>
        <w:t>quyidagilarni</w:t>
      </w:r>
      <w:proofErr w:type="spellEnd"/>
      <w:r w:rsidRPr="00087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sz w:val="24"/>
          <w:szCs w:val="24"/>
        </w:rPr>
        <w:t>taqdim</w:t>
      </w:r>
      <w:proofErr w:type="spellEnd"/>
      <w:r w:rsidRPr="00087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sz w:val="24"/>
          <w:szCs w:val="24"/>
        </w:rPr>
        <w:t>etishi</w:t>
      </w:r>
      <w:proofErr w:type="spellEnd"/>
      <w:r w:rsidRPr="00087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sz w:val="24"/>
          <w:szCs w:val="24"/>
        </w:rPr>
        <w:t>kerak</w:t>
      </w:r>
      <w:proofErr w:type="spellEnd"/>
      <w:r w:rsidRPr="00087DD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7DD8" w:rsidRPr="00087DD8" w:rsidRDefault="00087DD8" w:rsidP="00087DD8">
      <w:pPr>
        <w:pStyle w:val="1"/>
        <w:numPr>
          <w:ilvl w:val="0"/>
          <w:numId w:val="38"/>
        </w:numPr>
        <w:spacing w:before="1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D</w:t>
      </w:r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iagnostik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hisobot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(Gap Analysis);</w:t>
      </w:r>
    </w:p>
    <w:p w:rsidR="00087DD8" w:rsidRPr="00087DD8" w:rsidRDefault="00087DD8" w:rsidP="00087DD8">
      <w:pPr>
        <w:pStyle w:val="1"/>
        <w:numPr>
          <w:ilvl w:val="0"/>
          <w:numId w:val="38"/>
        </w:numPr>
        <w:spacing w:before="1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Islom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bankingini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joriy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etish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bo‘</w:t>
      </w:r>
      <w:proofErr w:type="gram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yicha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yo‘l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xaritasi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;</w:t>
      </w:r>
    </w:p>
    <w:p w:rsidR="00087DD8" w:rsidRPr="00087DD8" w:rsidRDefault="00087DD8" w:rsidP="00087DD8">
      <w:pPr>
        <w:pStyle w:val="1"/>
        <w:numPr>
          <w:ilvl w:val="0"/>
          <w:numId w:val="38"/>
        </w:numPr>
        <w:spacing w:before="1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proofErr w:type="gram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O‘</w:t>
      </w:r>
      <w:proofErr w:type="gram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zbekiston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Respublikasining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2026-yil 27-martdagi "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O‘zbekiston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Respublikasining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ayrim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qonun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hujjatlariga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O‘zbekistonda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islom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bank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faoliyatini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joriy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etishga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qaratilgan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qo‘shimcha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va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o‘zgartirishlar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kiritish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to‘g‘risida"gi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O‘RQ-1126-son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Qonuni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talabiga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muvofiq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Markaziy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bank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litsenziyasiga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ariza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berish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uchun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hujjatlar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to‘plami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;</w:t>
      </w:r>
    </w:p>
    <w:p w:rsidR="00087DD8" w:rsidRPr="00087DD8" w:rsidRDefault="00087DD8" w:rsidP="00087DD8">
      <w:pPr>
        <w:pStyle w:val="1"/>
        <w:numPr>
          <w:ilvl w:val="0"/>
          <w:numId w:val="38"/>
        </w:numPr>
        <w:spacing w:before="1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</w:t>
      </w:r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ahsulotlar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bo‘</w:t>
      </w:r>
      <w:proofErr w:type="gram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yicha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siyosat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va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pasport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;</w:t>
      </w:r>
    </w:p>
    <w:p w:rsidR="00087DD8" w:rsidRPr="00087DD8" w:rsidRDefault="00087DD8" w:rsidP="00087DD8">
      <w:pPr>
        <w:pStyle w:val="1"/>
        <w:numPr>
          <w:ilvl w:val="0"/>
          <w:numId w:val="38"/>
        </w:numPr>
        <w:spacing w:before="1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N</w:t>
      </w:r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amunaviy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shartnomalar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;</w:t>
      </w:r>
    </w:p>
    <w:p w:rsidR="00087DD8" w:rsidRPr="00087DD8" w:rsidRDefault="00087DD8" w:rsidP="00087DD8">
      <w:pPr>
        <w:pStyle w:val="1"/>
        <w:numPr>
          <w:ilvl w:val="0"/>
          <w:numId w:val="38"/>
        </w:numPr>
        <w:spacing w:before="1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Joriy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etilayotgan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mahsulotlar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bo‘</w:t>
      </w:r>
      <w:proofErr w:type="gram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yicha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batafsil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bosqichma-bosqich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biznes-jarayonlarni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(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shu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jumladan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grafik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sxemalar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/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diagrammalarni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)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ishlab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chiqish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;</w:t>
      </w:r>
    </w:p>
    <w:p w:rsidR="00087DD8" w:rsidRPr="00087DD8" w:rsidRDefault="00087DD8" w:rsidP="00087DD8">
      <w:pPr>
        <w:pStyle w:val="1"/>
        <w:numPr>
          <w:ilvl w:val="0"/>
          <w:numId w:val="38"/>
        </w:numPr>
        <w:spacing w:before="1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Ichki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me’yoriy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hujjatlarni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yangilash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(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Bankning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barcha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jalb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etilgan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departamentlarining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nizomlari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va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tartib-qoidalariga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o‘</w:t>
      </w:r>
      <w:proofErr w:type="gram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zgartirish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va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qo‘shimchalar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kiritish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);</w:t>
      </w:r>
    </w:p>
    <w:p w:rsidR="00087DD8" w:rsidRPr="00087DD8" w:rsidRDefault="00087DD8" w:rsidP="00087DD8">
      <w:pPr>
        <w:pStyle w:val="1"/>
        <w:numPr>
          <w:ilvl w:val="0"/>
          <w:numId w:val="38"/>
        </w:numPr>
        <w:spacing w:before="1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IT-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tizimlar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uchun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texnik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topshiriq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;</w:t>
      </w:r>
    </w:p>
    <w:p w:rsidR="00087DD8" w:rsidRPr="00087DD8" w:rsidRDefault="00087DD8" w:rsidP="00087DD8">
      <w:pPr>
        <w:pStyle w:val="1"/>
        <w:numPr>
          <w:ilvl w:val="0"/>
          <w:numId w:val="38"/>
        </w:numPr>
        <w:spacing w:before="1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X</w:t>
      </w:r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odimlar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uchun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o‘</w:t>
      </w:r>
      <w:proofErr w:type="gram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quv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materiallari</w:t>
      </w:r>
      <w:proofErr w:type="spellEnd"/>
      <w:r w:rsidRPr="00087DD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4750BD" w:rsidRPr="00463F04" w:rsidRDefault="004750BD" w:rsidP="004750BD">
      <w:pPr>
        <w:pStyle w:val="1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087DD8" w:rsidRPr="00087DD8">
        <w:rPr>
          <w:rFonts w:ascii="Times New Roman" w:eastAsia="Times New Roman" w:hAnsi="Times New Roman" w:cs="Times New Roman"/>
          <w:sz w:val="24"/>
          <w:szCs w:val="24"/>
        </w:rPr>
        <w:t>KONSULTANTGA</w:t>
      </w:r>
      <w:r w:rsidR="00087DD8"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87DD8" w:rsidRPr="00087DD8">
        <w:rPr>
          <w:rFonts w:ascii="Times New Roman" w:eastAsia="Times New Roman" w:hAnsi="Times New Roman" w:cs="Times New Roman"/>
          <w:sz w:val="24"/>
          <w:szCs w:val="24"/>
        </w:rPr>
        <w:t>QO</w:t>
      </w:r>
      <w:r w:rsidR="00087DD8" w:rsidRPr="00463F04">
        <w:rPr>
          <w:rFonts w:ascii="Times New Roman" w:eastAsia="Times New Roman" w:hAnsi="Times New Roman" w:cs="Times New Roman"/>
          <w:sz w:val="24"/>
          <w:szCs w:val="24"/>
        </w:rPr>
        <w:t>‘</w:t>
      </w:r>
      <w:proofErr w:type="gramEnd"/>
      <w:r w:rsidR="00087DD8" w:rsidRPr="00087DD8">
        <w:rPr>
          <w:rFonts w:ascii="Times New Roman" w:eastAsia="Times New Roman" w:hAnsi="Times New Roman" w:cs="Times New Roman"/>
          <w:sz w:val="24"/>
          <w:szCs w:val="24"/>
        </w:rPr>
        <w:t>YILADIGAN</w:t>
      </w:r>
      <w:r w:rsidR="00087DD8"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7DD8" w:rsidRPr="00087DD8">
        <w:rPr>
          <w:rFonts w:ascii="Times New Roman" w:eastAsia="Times New Roman" w:hAnsi="Times New Roman" w:cs="Times New Roman"/>
          <w:sz w:val="24"/>
          <w:szCs w:val="24"/>
        </w:rPr>
        <w:t>TALABLAR</w:t>
      </w:r>
    </w:p>
    <w:p w:rsidR="004750BD" w:rsidRPr="007C0FAC" w:rsidRDefault="005C11E8" w:rsidP="004750BD">
      <w:pPr>
        <w:spacing w:before="12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0FAC">
        <w:rPr>
          <w:rFonts w:ascii="Times New Roman" w:eastAsia="Times New Roman" w:hAnsi="Times New Roman" w:cs="Times New Roman"/>
          <w:sz w:val="24"/>
          <w:szCs w:val="24"/>
        </w:rPr>
        <w:t>Ijrochi</w:t>
      </w:r>
      <w:proofErr w:type="spellEnd"/>
      <w:r w:rsidRPr="007C0FA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7C0FAC">
        <w:rPr>
          <w:rFonts w:ascii="Times New Roman" w:eastAsia="Times New Roman" w:hAnsi="Times New Roman" w:cs="Times New Roman"/>
          <w:sz w:val="24"/>
          <w:szCs w:val="24"/>
        </w:rPr>
        <w:t>Ijrochi</w:t>
      </w:r>
      <w:proofErr w:type="spellEnd"/>
      <w:r w:rsidRPr="007C0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0FAC">
        <w:rPr>
          <w:rFonts w:ascii="Times New Roman" w:eastAsia="Times New Roman" w:hAnsi="Times New Roman" w:cs="Times New Roman"/>
          <w:sz w:val="24"/>
          <w:szCs w:val="24"/>
        </w:rPr>
        <w:t>mutaxassislari</w:t>
      </w:r>
      <w:proofErr w:type="spellEnd"/>
      <w:r w:rsidRPr="007C0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0FAC">
        <w:rPr>
          <w:rFonts w:ascii="Times New Roman" w:eastAsia="Times New Roman" w:hAnsi="Times New Roman" w:cs="Times New Roman"/>
          <w:sz w:val="24"/>
          <w:szCs w:val="24"/>
        </w:rPr>
        <w:t>quyidagi</w:t>
      </w:r>
      <w:proofErr w:type="spellEnd"/>
      <w:r w:rsidRPr="007C0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0FAC">
        <w:rPr>
          <w:rFonts w:ascii="Times New Roman" w:eastAsia="Times New Roman" w:hAnsi="Times New Roman" w:cs="Times New Roman"/>
          <w:sz w:val="24"/>
          <w:szCs w:val="24"/>
        </w:rPr>
        <w:t>talablarga</w:t>
      </w:r>
      <w:proofErr w:type="spellEnd"/>
      <w:r w:rsidRPr="007C0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0FAC">
        <w:rPr>
          <w:rFonts w:ascii="Times New Roman" w:eastAsia="Times New Roman" w:hAnsi="Times New Roman" w:cs="Times New Roman"/>
          <w:sz w:val="24"/>
          <w:szCs w:val="24"/>
        </w:rPr>
        <w:t>javob</w:t>
      </w:r>
      <w:proofErr w:type="spellEnd"/>
      <w:r w:rsidRPr="007C0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0FAC">
        <w:rPr>
          <w:rFonts w:ascii="Times New Roman" w:eastAsia="Times New Roman" w:hAnsi="Times New Roman" w:cs="Times New Roman"/>
          <w:sz w:val="24"/>
          <w:szCs w:val="24"/>
        </w:rPr>
        <w:t>berishi</w:t>
      </w:r>
      <w:proofErr w:type="spellEnd"/>
      <w:r w:rsidRPr="007C0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0FAC">
        <w:rPr>
          <w:rFonts w:ascii="Times New Roman" w:eastAsia="Times New Roman" w:hAnsi="Times New Roman" w:cs="Times New Roman"/>
          <w:sz w:val="24"/>
          <w:szCs w:val="24"/>
        </w:rPr>
        <w:t>shart</w:t>
      </w:r>
      <w:proofErr w:type="spellEnd"/>
      <w:r w:rsidRPr="007C0FA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0FAC" w:rsidRPr="007C0FAC" w:rsidRDefault="00CB1319" w:rsidP="007C0FAC">
      <w:pPr>
        <w:pStyle w:val="1"/>
        <w:numPr>
          <w:ilvl w:val="0"/>
          <w:numId w:val="40"/>
        </w:numPr>
        <w:spacing w:before="1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</w:t>
      </w:r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slom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bankchiligi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sohasida</w:t>
      </w:r>
      <w:proofErr w:type="spellEnd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xalqaro</w:t>
      </w:r>
      <w:proofErr w:type="spellEnd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tajriba</w:t>
      </w:r>
      <w:proofErr w:type="spellEnd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mavjudligi</w:t>
      </w:r>
      <w:proofErr w:type="spellEnd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;</w:t>
      </w:r>
    </w:p>
    <w:p w:rsidR="007C0FAC" w:rsidRPr="00DA5326" w:rsidRDefault="007C0FAC" w:rsidP="007C0FAC">
      <w:pPr>
        <w:pStyle w:val="1"/>
        <w:numPr>
          <w:ilvl w:val="0"/>
          <w:numId w:val="40"/>
        </w:numPr>
        <w:spacing w:before="1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proofErr w:type="gramStart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O‘</w:t>
      </w:r>
      <w:proofErr w:type="gramEnd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zbekiston</w:t>
      </w:r>
      <w:proofErr w:type="spellEnd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Res</w:t>
      </w:r>
      <w:r w:rsidR="00CB131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publikasi</w:t>
      </w:r>
      <w:proofErr w:type="spellEnd"/>
      <w:r w:rsidR="00CB131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CB131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banklarida</w:t>
      </w:r>
      <w:proofErr w:type="spellEnd"/>
      <w:r w:rsidR="00CB131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CB131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islom</w:t>
      </w:r>
      <w:proofErr w:type="spellEnd"/>
      <w:r w:rsidR="00CB131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CB131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bankchiligi</w:t>
      </w:r>
      <w:proofErr w:type="spellEnd"/>
      <w:r w:rsidR="00CB131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CB131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tamoyillarini</w:t>
      </w:r>
      <w:proofErr w:type="spellEnd"/>
      <w:r w:rsidR="00CB131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joriy</w:t>
      </w:r>
      <w:proofErr w:type="spellEnd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etish</w:t>
      </w:r>
      <w:proofErr w:type="spellEnd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bo‘yicha</w:t>
      </w:r>
      <w:proofErr w:type="spellEnd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kamida</w:t>
      </w:r>
      <w:proofErr w:type="spellEnd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2 (</w:t>
      </w:r>
      <w:proofErr w:type="spellStart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ikki</w:t>
      </w:r>
      <w:proofErr w:type="spellEnd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) ta </w:t>
      </w:r>
      <w:proofErr w:type="spellStart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loyihani</w:t>
      </w:r>
      <w:proofErr w:type="spellEnd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muvaffaqiyatli</w:t>
      </w:r>
      <w:proofErr w:type="spellEnd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amalga</w:t>
      </w:r>
      <w:proofErr w:type="spellEnd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oshirish</w:t>
      </w:r>
      <w:proofErr w:type="spellEnd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tajribasiga</w:t>
      </w:r>
      <w:proofErr w:type="spellEnd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ega</w:t>
      </w:r>
      <w:proofErr w:type="spellEnd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bo‘lish</w:t>
      </w:r>
      <w:proofErr w:type="spellEnd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(</w:t>
      </w:r>
      <w:proofErr w:type="spellStart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shu</w:t>
      </w:r>
      <w:proofErr w:type="spellEnd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jumladan</w:t>
      </w:r>
      <w:proofErr w:type="spellEnd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kamida</w:t>
      </w:r>
      <w:proofErr w:type="spellEnd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1 ta </w:t>
      </w:r>
      <w:proofErr w:type="spellStart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davlat</w:t>
      </w:r>
      <w:proofErr w:type="spellEnd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ishtirokidagi</w:t>
      </w:r>
      <w:proofErr w:type="spellEnd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bank</w:t>
      </w:r>
      <w:r w:rsidR="00CB131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da</w:t>
      </w:r>
      <w:proofErr w:type="spellEnd"/>
      <w:r w:rsidR="00CB131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CB131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loyihada</w:t>
      </w:r>
      <w:proofErr w:type="spellEnd"/>
      <w:r w:rsidR="00CB131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CB131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ishtirok</w:t>
      </w:r>
      <w:proofErr w:type="spellEnd"/>
      <w:r w:rsidR="00CB131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CB131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etayotgan</w:t>
      </w:r>
      <w:proofErr w:type="spellEnd"/>
      <w:r w:rsidR="00CB131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CB131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bo‘lishi</w:t>
      </w:r>
      <w:proofErr w:type="spellEnd"/>
      <w:r w:rsidRPr="00DA53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);</w:t>
      </w:r>
    </w:p>
    <w:p w:rsidR="007C0FAC" w:rsidRPr="007C0FAC" w:rsidRDefault="007C0FAC" w:rsidP="007C0FAC">
      <w:pPr>
        <w:pStyle w:val="1"/>
        <w:numPr>
          <w:ilvl w:val="0"/>
          <w:numId w:val="40"/>
        </w:numPr>
        <w:spacing w:before="1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Ijrochining</w:t>
      </w:r>
      <w:proofErr w:type="spellEnd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kamida</w:t>
      </w:r>
      <w:proofErr w:type="spellEnd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2 (</w:t>
      </w:r>
      <w:proofErr w:type="spellStart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ikki</w:t>
      </w:r>
      <w:proofErr w:type="spellEnd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) </w:t>
      </w:r>
      <w:proofErr w:type="spellStart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nafar</w:t>
      </w:r>
      <w:proofErr w:type="spellEnd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mutaxassisida</w:t>
      </w:r>
      <w:proofErr w:type="spellEnd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AAOIFI </w:t>
      </w:r>
      <w:proofErr w:type="spellStart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xalqaro</w:t>
      </w:r>
      <w:proofErr w:type="spellEnd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sertifikatlarining</w:t>
      </w:r>
      <w:proofErr w:type="spellEnd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mavjudligi</w:t>
      </w:r>
      <w:proofErr w:type="spellEnd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;</w:t>
      </w:r>
    </w:p>
    <w:p w:rsidR="007C0FAC" w:rsidRPr="007C0FAC" w:rsidRDefault="00CB1319" w:rsidP="007C0FAC">
      <w:pPr>
        <w:pStyle w:val="1"/>
        <w:numPr>
          <w:ilvl w:val="0"/>
          <w:numId w:val="40"/>
        </w:numPr>
        <w:spacing w:before="1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</w:t>
      </w:r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slom</w:t>
      </w:r>
      <w:proofErr w:type="spellEnd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moliyasi</w:t>
      </w:r>
      <w:proofErr w:type="spellEnd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tamoyillari</w:t>
      </w:r>
      <w:proofErr w:type="spellEnd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proofErr w:type="gramStart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bo‘</w:t>
      </w:r>
      <w:proofErr w:type="gramEnd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yicha</w:t>
      </w:r>
      <w:proofErr w:type="spellEnd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boshqaruv</w:t>
      </w:r>
      <w:proofErr w:type="spellEnd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sohasida</w:t>
      </w:r>
      <w:proofErr w:type="spellEnd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ekspertlarning</w:t>
      </w:r>
      <w:proofErr w:type="spellEnd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mavjudligi</w:t>
      </w:r>
      <w:proofErr w:type="spellEnd"/>
      <w:r w:rsidR="007C0FAC"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;</w:t>
      </w:r>
    </w:p>
    <w:p w:rsidR="007C0FAC" w:rsidRPr="007C0FAC" w:rsidRDefault="007C0FAC" w:rsidP="007C0FAC">
      <w:pPr>
        <w:pStyle w:val="1"/>
        <w:numPr>
          <w:ilvl w:val="0"/>
          <w:numId w:val="40"/>
        </w:numPr>
        <w:spacing w:before="1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MDH </w:t>
      </w:r>
      <w:proofErr w:type="spellStart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yoki</w:t>
      </w:r>
      <w:proofErr w:type="spellEnd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Markaziy</w:t>
      </w:r>
      <w:proofErr w:type="spellEnd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Osiyo</w:t>
      </w:r>
      <w:proofErr w:type="spellEnd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mamlakatlaridagi</w:t>
      </w:r>
      <w:proofErr w:type="spellEnd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banklar</w:t>
      </w:r>
      <w:proofErr w:type="spellEnd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bilan</w:t>
      </w:r>
      <w:proofErr w:type="spellEnd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ishlash</w:t>
      </w:r>
      <w:proofErr w:type="spellEnd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tajribasi</w:t>
      </w:r>
      <w:proofErr w:type="spellEnd"/>
      <w:r w:rsidRPr="007C0FA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4750BD" w:rsidRPr="00463F04" w:rsidRDefault="004750BD" w:rsidP="004750BD">
      <w:pPr>
        <w:pStyle w:val="1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7C0FAC" w:rsidRPr="00463F04">
        <w:rPr>
          <w:rFonts w:ascii="Times New Roman" w:eastAsia="Times New Roman" w:hAnsi="Times New Roman" w:cs="Times New Roman"/>
          <w:sz w:val="24"/>
          <w:szCs w:val="24"/>
        </w:rPr>
        <w:t>LOYIHA JAMOASI TARKIBI</w:t>
      </w:r>
    </w:p>
    <w:p w:rsidR="00D0491B" w:rsidRPr="00463F04" w:rsidRDefault="007C0FAC" w:rsidP="00D0491B">
      <w:pPr>
        <w:spacing w:before="120"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0FAC">
        <w:rPr>
          <w:rFonts w:ascii="Times New Roman" w:eastAsia="Times New Roman" w:hAnsi="Times New Roman" w:cs="Times New Roman"/>
          <w:sz w:val="24"/>
          <w:szCs w:val="24"/>
        </w:rPr>
        <w:t>Loyiha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0FAC">
        <w:rPr>
          <w:rFonts w:ascii="Times New Roman" w:eastAsia="Times New Roman" w:hAnsi="Times New Roman" w:cs="Times New Roman"/>
          <w:sz w:val="24"/>
          <w:szCs w:val="24"/>
        </w:rPr>
        <w:t>jamoasi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0FAC">
        <w:rPr>
          <w:rFonts w:ascii="Times New Roman" w:eastAsia="Times New Roman" w:hAnsi="Times New Roman" w:cs="Times New Roman"/>
          <w:sz w:val="24"/>
          <w:szCs w:val="24"/>
        </w:rPr>
        <w:t>quyidagilarni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C0FA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63F04">
        <w:rPr>
          <w:rFonts w:ascii="Times New Roman" w:eastAsia="Times New Roman" w:hAnsi="Times New Roman" w:cs="Times New Roman"/>
          <w:sz w:val="24"/>
          <w:szCs w:val="24"/>
        </w:rPr>
        <w:t>‘</w:t>
      </w:r>
      <w:proofErr w:type="gramEnd"/>
      <w:r w:rsidRPr="007C0FAC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0FAC">
        <w:rPr>
          <w:rFonts w:ascii="Times New Roman" w:eastAsia="Times New Roman" w:hAnsi="Times New Roman" w:cs="Times New Roman"/>
          <w:sz w:val="24"/>
          <w:szCs w:val="24"/>
        </w:rPr>
        <w:t>ichiga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0FAC">
        <w:rPr>
          <w:rFonts w:ascii="Times New Roman" w:eastAsia="Times New Roman" w:hAnsi="Times New Roman" w:cs="Times New Roman"/>
          <w:sz w:val="24"/>
          <w:szCs w:val="24"/>
        </w:rPr>
        <w:t>olishi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0FAC">
        <w:rPr>
          <w:rFonts w:ascii="Times New Roman" w:eastAsia="Times New Roman" w:hAnsi="Times New Roman" w:cs="Times New Roman"/>
          <w:sz w:val="24"/>
          <w:szCs w:val="24"/>
        </w:rPr>
        <w:t>kerak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A5326" w:rsidRDefault="00DA5326" w:rsidP="00D0491B">
      <w:pPr>
        <w:pStyle w:val="ae"/>
        <w:numPr>
          <w:ilvl w:val="0"/>
          <w:numId w:val="4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Loyiha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rahbari</w:t>
      </w:r>
      <w:proofErr w:type="spellEnd"/>
    </w:p>
    <w:p w:rsidR="00D0491B" w:rsidRPr="00D0491B" w:rsidRDefault="00D0491B" w:rsidP="00D0491B">
      <w:pPr>
        <w:pStyle w:val="ae"/>
        <w:numPr>
          <w:ilvl w:val="0"/>
          <w:numId w:val="4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491B">
        <w:rPr>
          <w:rFonts w:ascii="Times New Roman" w:eastAsia="Times New Roman" w:hAnsi="Times New Roman" w:cs="Times New Roman"/>
          <w:sz w:val="24"/>
          <w:szCs w:val="24"/>
        </w:rPr>
        <w:t>Islom</w:t>
      </w:r>
      <w:proofErr w:type="spellEnd"/>
      <w:r w:rsidRPr="00D04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91B">
        <w:rPr>
          <w:rFonts w:ascii="Times New Roman" w:eastAsia="Times New Roman" w:hAnsi="Times New Roman" w:cs="Times New Roman"/>
          <w:sz w:val="24"/>
          <w:szCs w:val="24"/>
        </w:rPr>
        <w:t>moliyasi</w:t>
      </w:r>
      <w:proofErr w:type="spellEnd"/>
      <w:r w:rsidRPr="00D04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491B">
        <w:rPr>
          <w:rFonts w:ascii="Times New Roman" w:eastAsia="Times New Roman" w:hAnsi="Times New Roman" w:cs="Times New Roman"/>
          <w:sz w:val="24"/>
          <w:szCs w:val="24"/>
        </w:rPr>
        <w:t>bo‘</w:t>
      </w:r>
      <w:proofErr w:type="gramEnd"/>
      <w:r w:rsidRPr="00D0491B">
        <w:rPr>
          <w:rFonts w:ascii="Times New Roman" w:eastAsia="Times New Roman" w:hAnsi="Times New Roman" w:cs="Times New Roman"/>
          <w:sz w:val="24"/>
          <w:szCs w:val="24"/>
        </w:rPr>
        <w:t>yicha</w:t>
      </w:r>
      <w:proofErr w:type="spellEnd"/>
      <w:r w:rsidRPr="00D04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91B">
        <w:rPr>
          <w:rFonts w:ascii="Times New Roman" w:eastAsia="Times New Roman" w:hAnsi="Times New Roman" w:cs="Times New Roman"/>
          <w:sz w:val="24"/>
          <w:szCs w:val="24"/>
        </w:rPr>
        <w:t>ekspert</w:t>
      </w:r>
      <w:proofErr w:type="spellEnd"/>
      <w:r w:rsidRPr="00D049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491B" w:rsidRPr="00D0491B" w:rsidRDefault="00D0491B" w:rsidP="00D0491B">
      <w:pPr>
        <w:pStyle w:val="ae"/>
        <w:numPr>
          <w:ilvl w:val="0"/>
          <w:numId w:val="4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491B">
        <w:rPr>
          <w:rFonts w:ascii="Times New Roman" w:eastAsia="Times New Roman" w:hAnsi="Times New Roman" w:cs="Times New Roman"/>
          <w:sz w:val="24"/>
          <w:szCs w:val="24"/>
        </w:rPr>
        <w:t>Islom</w:t>
      </w:r>
      <w:proofErr w:type="spellEnd"/>
      <w:r w:rsidRPr="00D04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91B">
        <w:rPr>
          <w:rFonts w:ascii="Times New Roman" w:eastAsia="Times New Roman" w:hAnsi="Times New Roman" w:cs="Times New Roman"/>
          <w:sz w:val="24"/>
          <w:szCs w:val="24"/>
        </w:rPr>
        <w:t>moliyasi</w:t>
      </w:r>
      <w:proofErr w:type="spellEnd"/>
      <w:r w:rsidRPr="00D04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91B">
        <w:rPr>
          <w:rFonts w:ascii="Times New Roman" w:eastAsia="Times New Roman" w:hAnsi="Times New Roman" w:cs="Times New Roman"/>
          <w:sz w:val="24"/>
          <w:szCs w:val="24"/>
        </w:rPr>
        <w:t>tamoyillari</w:t>
      </w:r>
      <w:proofErr w:type="spellEnd"/>
      <w:r w:rsidRPr="00D04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491B">
        <w:rPr>
          <w:rFonts w:ascii="Times New Roman" w:eastAsia="Times New Roman" w:hAnsi="Times New Roman" w:cs="Times New Roman"/>
          <w:sz w:val="24"/>
          <w:szCs w:val="24"/>
        </w:rPr>
        <w:t>bo‘</w:t>
      </w:r>
      <w:proofErr w:type="gramEnd"/>
      <w:r w:rsidRPr="00D0491B">
        <w:rPr>
          <w:rFonts w:ascii="Times New Roman" w:eastAsia="Times New Roman" w:hAnsi="Times New Roman" w:cs="Times New Roman"/>
          <w:sz w:val="24"/>
          <w:szCs w:val="24"/>
        </w:rPr>
        <w:t>yicha</w:t>
      </w:r>
      <w:proofErr w:type="spellEnd"/>
      <w:r w:rsidRPr="00D04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91B">
        <w:rPr>
          <w:rFonts w:ascii="Times New Roman" w:eastAsia="Times New Roman" w:hAnsi="Times New Roman" w:cs="Times New Roman"/>
          <w:sz w:val="24"/>
          <w:szCs w:val="24"/>
        </w:rPr>
        <w:t>boshqaruv</w:t>
      </w:r>
      <w:proofErr w:type="spellEnd"/>
      <w:r w:rsidRPr="00D04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91B">
        <w:rPr>
          <w:rFonts w:ascii="Times New Roman" w:eastAsia="Times New Roman" w:hAnsi="Times New Roman" w:cs="Times New Roman"/>
          <w:sz w:val="24"/>
          <w:szCs w:val="24"/>
        </w:rPr>
        <w:t>bo‘yicha</w:t>
      </w:r>
      <w:proofErr w:type="spellEnd"/>
      <w:r w:rsidRPr="00D04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91B">
        <w:rPr>
          <w:rFonts w:ascii="Times New Roman" w:eastAsia="Times New Roman" w:hAnsi="Times New Roman" w:cs="Times New Roman"/>
          <w:sz w:val="24"/>
          <w:szCs w:val="24"/>
        </w:rPr>
        <w:t>ekspert</w:t>
      </w:r>
      <w:proofErr w:type="spellEnd"/>
      <w:r w:rsidRPr="00D049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491B" w:rsidRPr="00D0491B" w:rsidRDefault="00D0491B" w:rsidP="00D0491B">
      <w:pPr>
        <w:pStyle w:val="ae"/>
        <w:numPr>
          <w:ilvl w:val="0"/>
          <w:numId w:val="4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91B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spellStart"/>
      <w:r w:rsidRPr="00D0491B">
        <w:rPr>
          <w:rFonts w:ascii="Times New Roman" w:eastAsia="Times New Roman" w:hAnsi="Times New Roman" w:cs="Times New Roman"/>
          <w:sz w:val="24"/>
          <w:szCs w:val="24"/>
        </w:rPr>
        <w:t>mutaxassisi</w:t>
      </w:r>
      <w:proofErr w:type="spellEnd"/>
      <w:r w:rsidRPr="00D049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491B" w:rsidRPr="00D0491B" w:rsidRDefault="00D0491B" w:rsidP="00D0491B">
      <w:pPr>
        <w:pStyle w:val="ae"/>
        <w:numPr>
          <w:ilvl w:val="0"/>
          <w:numId w:val="4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491B">
        <w:rPr>
          <w:rFonts w:ascii="Times New Roman" w:eastAsia="Times New Roman" w:hAnsi="Times New Roman" w:cs="Times New Roman"/>
          <w:sz w:val="24"/>
          <w:szCs w:val="24"/>
        </w:rPr>
        <w:t>buxgalter</w:t>
      </w:r>
      <w:proofErr w:type="spellEnd"/>
      <w:r w:rsidRPr="00D049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491B" w:rsidRPr="00D0491B" w:rsidRDefault="00D0491B" w:rsidP="00D0491B">
      <w:pPr>
        <w:pStyle w:val="ae"/>
        <w:numPr>
          <w:ilvl w:val="0"/>
          <w:numId w:val="4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0491B">
        <w:rPr>
          <w:rFonts w:ascii="Times New Roman" w:eastAsia="Times New Roman" w:hAnsi="Times New Roman" w:cs="Times New Roman"/>
          <w:sz w:val="24"/>
          <w:szCs w:val="24"/>
          <w:lang w:val="ru-RU"/>
        </w:rPr>
        <w:t>yurist</w:t>
      </w:r>
      <w:proofErr w:type="spellEnd"/>
      <w:r w:rsidRPr="00D0491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750BD" w:rsidRPr="00CB1319" w:rsidRDefault="004750BD" w:rsidP="004750BD">
      <w:pPr>
        <w:pStyle w:val="1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758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 </w:t>
      </w:r>
      <w:r w:rsidR="00F827E7" w:rsidRPr="00F827E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HUQUQLAR VA HUJJATLARNI </w:t>
      </w:r>
      <w:r w:rsidR="00CB1319">
        <w:rPr>
          <w:rFonts w:ascii="Times New Roman" w:eastAsia="Times New Roman" w:hAnsi="Times New Roman" w:cs="Times New Roman"/>
          <w:sz w:val="24"/>
          <w:szCs w:val="24"/>
        </w:rPr>
        <w:t>TAQDIM ETISH</w:t>
      </w:r>
    </w:p>
    <w:p w:rsidR="00F827E7" w:rsidRPr="00463F04" w:rsidRDefault="00F827E7" w:rsidP="00F827E7">
      <w:pPr>
        <w:spacing w:before="120"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3F04">
        <w:rPr>
          <w:rFonts w:ascii="Times New Roman" w:eastAsia="Times New Roman" w:hAnsi="Times New Roman" w:cs="Times New Roman"/>
          <w:sz w:val="24"/>
          <w:szCs w:val="24"/>
        </w:rPr>
        <w:t>Loyiha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3F04">
        <w:rPr>
          <w:rFonts w:ascii="Times New Roman" w:eastAsia="Times New Roman" w:hAnsi="Times New Roman" w:cs="Times New Roman"/>
          <w:sz w:val="24"/>
          <w:szCs w:val="24"/>
        </w:rPr>
        <w:t>doirasida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3F04">
        <w:rPr>
          <w:rFonts w:ascii="Times New Roman" w:eastAsia="Times New Roman" w:hAnsi="Times New Roman" w:cs="Times New Roman"/>
          <w:sz w:val="24"/>
          <w:szCs w:val="24"/>
        </w:rPr>
        <w:t>ishlab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3F04">
        <w:rPr>
          <w:rFonts w:ascii="Times New Roman" w:eastAsia="Times New Roman" w:hAnsi="Times New Roman" w:cs="Times New Roman"/>
          <w:sz w:val="24"/>
          <w:szCs w:val="24"/>
        </w:rPr>
        <w:t>chiqilgan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3F04">
        <w:rPr>
          <w:rFonts w:ascii="Times New Roman" w:eastAsia="Times New Roman" w:hAnsi="Times New Roman" w:cs="Times New Roman"/>
          <w:sz w:val="24"/>
          <w:szCs w:val="24"/>
        </w:rPr>
        <w:t>barcha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3F04">
        <w:rPr>
          <w:rFonts w:ascii="Times New Roman" w:eastAsia="Times New Roman" w:hAnsi="Times New Roman" w:cs="Times New Roman"/>
          <w:sz w:val="24"/>
          <w:szCs w:val="24"/>
        </w:rPr>
        <w:t>hujjatlar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3F04">
        <w:rPr>
          <w:rFonts w:ascii="Times New Roman" w:eastAsia="Times New Roman" w:hAnsi="Times New Roman" w:cs="Times New Roman"/>
          <w:sz w:val="24"/>
          <w:szCs w:val="24"/>
        </w:rPr>
        <w:t>Bankka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3F04">
        <w:rPr>
          <w:rFonts w:ascii="Times New Roman" w:eastAsia="Times New Roman" w:hAnsi="Times New Roman" w:cs="Times New Roman"/>
          <w:sz w:val="24"/>
          <w:szCs w:val="24"/>
        </w:rPr>
        <w:t>to‘</w:t>
      </w:r>
      <w:proofErr w:type="gramEnd"/>
      <w:r w:rsidRPr="00463F04">
        <w:rPr>
          <w:rFonts w:ascii="Times New Roman" w:eastAsia="Times New Roman" w:hAnsi="Times New Roman" w:cs="Times New Roman"/>
          <w:sz w:val="24"/>
          <w:szCs w:val="24"/>
        </w:rPr>
        <w:t>liq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3F04">
        <w:rPr>
          <w:rFonts w:ascii="Times New Roman" w:eastAsia="Times New Roman" w:hAnsi="Times New Roman" w:cs="Times New Roman"/>
          <w:sz w:val="24"/>
          <w:szCs w:val="24"/>
        </w:rPr>
        <w:t>hajmda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3F04">
        <w:rPr>
          <w:rFonts w:ascii="Times New Roman" w:eastAsia="Times New Roman" w:hAnsi="Times New Roman" w:cs="Times New Roman"/>
          <w:sz w:val="24"/>
          <w:szCs w:val="24"/>
        </w:rPr>
        <w:t>taqdim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3F04">
        <w:rPr>
          <w:rFonts w:ascii="Times New Roman" w:eastAsia="Times New Roman" w:hAnsi="Times New Roman" w:cs="Times New Roman"/>
          <w:sz w:val="24"/>
          <w:szCs w:val="24"/>
        </w:rPr>
        <w:t>etiladi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 w:rsidRPr="00463F04">
        <w:rPr>
          <w:rFonts w:ascii="Times New Roman" w:eastAsia="Times New Roman" w:hAnsi="Times New Roman" w:cs="Times New Roman"/>
          <w:sz w:val="24"/>
          <w:szCs w:val="24"/>
        </w:rPr>
        <w:t>Intellektual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3F04">
        <w:rPr>
          <w:rFonts w:ascii="Times New Roman" w:eastAsia="Times New Roman" w:hAnsi="Times New Roman" w:cs="Times New Roman"/>
          <w:sz w:val="24"/>
          <w:szCs w:val="24"/>
        </w:rPr>
        <w:t>faoliyat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3F04">
        <w:rPr>
          <w:rFonts w:ascii="Times New Roman" w:eastAsia="Times New Roman" w:hAnsi="Times New Roman" w:cs="Times New Roman"/>
          <w:sz w:val="24"/>
          <w:szCs w:val="24"/>
        </w:rPr>
        <w:t>natijalariga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3F04">
        <w:rPr>
          <w:rFonts w:ascii="Times New Roman" w:eastAsia="Times New Roman" w:hAnsi="Times New Roman" w:cs="Times New Roman"/>
          <w:sz w:val="24"/>
          <w:szCs w:val="24"/>
        </w:rPr>
        <w:t>bo‘</w:t>
      </w:r>
      <w:proofErr w:type="gramEnd"/>
      <w:r w:rsidRPr="00463F04">
        <w:rPr>
          <w:rFonts w:ascii="Times New Roman" w:eastAsia="Times New Roman" w:hAnsi="Times New Roman" w:cs="Times New Roman"/>
          <w:sz w:val="24"/>
          <w:szCs w:val="24"/>
        </w:rPr>
        <w:t>lgan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3F04">
        <w:rPr>
          <w:rFonts w:ascii="Times New Roman" w:eastAsia="Times New Roman" w:hAnsi="Times New Roman" w:cs="Times New Roman"/>
          <w:sz w:val="24"/>
          <w:szCs w:val="24"/>
        </w:rPr>
        <w:t>alohida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3F04">
        <w:rPr>
          <w:rFonts w:ascii="Times New Roman" w:eastAsia="Times New Roman" w:hAnsi="Times New Roman" w:cs="Times New Roman"/>
          <w:sz w:val="24"/>
          <w:szCs w:val="24"/>
        </w:rPr>
        <w:t>huquqlar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3F04">
        <w:rPr>
          <w:rFonts w:ascii="Times New Roman" w:eastAsia="Times New Roman" w:hAnsi="Times New Roman" w:cs="Times New Roman"/>
          <w:sz w:val="24"/>
          <w:szCs w:val="24"/>
        </w:rPr>
        <w:t>Buyurtmachiga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3F04">
        <w:rPr>
          <w:rFonts w:ascii="Times New Roman" w:eastAsia="Times New Roman" w:hAnsi="Times New Roman" w:cs="Times New Roman"/>
          <w:sz w:val="24"/>
          <w:szCs w:val="24"/>
        </w:rPr>
        <w:t>tegishli</w:t>
      </w:r>
      <w:proofErr w:type="spellEnd"/>
      <w:r w:rsidRPr="00463F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50BD" w:rsidRPr="00DA5326" w:rsidRDefault="004750BD" w:rsidP="00DA5326">
      <w:pPr>
        <w:pStyle w:val="1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A532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8. </w:t>
      </w:r>
      <w:r w:rsidR="00DA5326" w:rsidRPr="00DA5326">
        <w:rPr>
          <w:rFonts w:ascii="Times New Roman" w:eastAsia="Times New Roman" w:hAnsi="Times New Roman" w:cs="Times New Roman"/>
          <w:sz w:val="24"/>
          <w:szCs w:val="24"/>
        </w:rPr>
        <w:t>LOYIHANI AMALGA OSHIRISH JADVALI (TIMELINE)</w:t>
      </w:r>
      <w:r w:rsidRPr="00DA532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A5326" w:rsidRPr="00DA5326" w:rsidRDefault="00DA5326" w:rsidP="00DA532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DA5326">
        <w:rPr>
          <w:rFonts w:ascii="Times New Roman" w:hAnsi="Times New Roman" w:cs="Times New Roman"/>
          <w:b/>
          <w:sz w:val="24"/>
          <w:szCs w:val="24"/>
        </w:rPr>
        <w:t>1-bosqich</w:t>
      </w:r>
      <w:r w:rsidRPr="00DA532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Diagnostika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GAP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tahlili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(1 oy);</w:t>
      </w:r>
    </w:p>
    <w:p w:rsidR="00DA5326" w:rsidRPr="00DA5326" w:rsidRDefault="00DA5326" w:rsidP="00DA532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DA5326">
        <w:rPr>
          <w:rFonts w:ascii="Times New Roman" w:hAnsi="Times New Roman" w:cs="Times New Roman"/>
          <w:b/>
          <w:sz w:val="24"/>
          <w:szCs w:val="24"/>
        </w:rPr>
        <w:t>2-bosqich</w:t>
      </w:r>
      <w:r w:rsidRPr="00DA5326">
        <w:rPr>
          <w:rFonts w:ascii="Times New Roman" w:hAnsi="Times New Roman" w:cs="Times New Roman"/>
          <w:sz w:val="24"/>
          <w:szCs w:val="24"/>
        </w:rPr>
        <w:t xml:space="preserve"> - "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Islomiy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319">
        <w:rPr>
          <w:rFonts w:ascii="Times New Roman" w:hAnsi="Times New Roman" w:cs="Times New Roman"/>
          <w:sz w:val="24"/>
          <w:szCs w:val="24"/>
        </w:rPr>
        <w:t>darcha</w:t>
      </w:r>
      <w:r w:rsidRPr="00DA5326">
        <w:rPr>
          <w:rFonts w:ascii="Times New Roman" w:hAnsi="Times New Roman" w:cs="Times New Roman"/>
          <w:sz w:val="24"/>
          <w:szCs w:val="24"/>
        </w:rPr>
        <w:t>"ning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maqsadli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modelini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ishlab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chiqish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Markaziy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litsenziyasiga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ariza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berish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uchun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hujjatlar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5326">
        <w:rPr>
          <w:rFonts w:ascii="Times New Roman" w:hAnsi="Times New Roman" w:cs="Times New Roman"/>
          <w:sz w:val="24"/>
          <w:szCs w:val="24"/>
        </w:rPr>
        <w:t>to‘</w:t>
      </w:r>
      <w:proofErr w:type="gramEnd"/>
      <w:r w:rsidRPr="00DA5326">
        <w:rPr>
          <w:rFonts w:ascii="Times New Roman" w:hAnsi="Times New Roman" w:cs="Times New Roman"/>
          <w:sz w:val="24"/>
          <w:szCs w:val="24"/>
        </w:rPr>
        <w:t>plamini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tayyorlash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(2 oy);</w:t>
      </w:r>
    </w:p>
    <w:p w:rsidR="00DA5326" w:rsidRDefault="00DA5326" w:rsidP="00DA5326">
      <w:pPr>
        <w:pStyle w:val="leading-8"/>
        <w:rPr>
          <w:lang w:val="en-US"/>
        </w:rPr>
      </w:pPr>
      <w:r w:rsidRPr="00DA5326">
        <w:rPr>
          <w:b/>
          <w:lang w:val="en-US"/>
        </w:rPr>
        <w:t>3-bosqich</w:t>
      </w:r>
      <w:r w:rsidRPr="00DA5326">
        <w:rPr>
          <w:lang w:val="en-US"/>
        </w:rPr>
        <w:t xml:space="preserve"> - </w:t>
      </w:r>
      <w:proofErr w:type="spellStart"/>
      <w:r w:rsidRPr="00DA5326">
        <w:rPr>
          <w:lang w:val="en-US"/>
        </w:rPr>
        <w:t>Mahsulot</w:t>
      </w:r>
      <w:proofErr w:type="spellEnd"/>
      <w:r w:rsidRPr="00DA5326">
        <w:rPr>
          <w:lang w:val="en-US"/>
        </w:rPr>
        <w:t xml:space="preserve"> </w:t>
      </w:r>
      <w:proofErr w:type="spellStart"/>
      <w:r w:rsidRPr="00DA5326">
        <w:rPr>
          <w:lang w:val="en-US"/>
        </w:rPr>
        <w:t>liniyasi</w:t>
      </w:r>
      <w:proofErr w:type="spellEnd"/>
      <w:r w:rsidRPr="00DA5326">
        <w:rPr>
          <w:lang w:val="en-US"/>
        </w:rPr>
        <w:t xml:space="preserve"> </w:t>
      </w:r>
      <w:proofErr w:type="spellStart"/>
      <w:r w:rsidRPr="00DA5326">
        <w:rPr>
          <w:lang w:val="en-US"/>
        </w:rPr>
        <w:t>va</w:t>
      </w:r>
      <w:proofErr w:type="spellEnd"/>
      <w:r w:rsidRPr="00DA5326">
        <w:rPr>
          <w:lang w:val="en-US"/>
        </w:rPr>
        <w:t xml:space="preserve"> </w:t>
      </w:r>
      <w:proofErr w:type="spellStart"/>
      <w:r w:rsidRPr="00DA5326">
        <w:rPr>
          <w:lang w:val="en-US"/>
        </w:rPr>
        <w:t>me’yoriy</w:t>
      </w:r>
      <w:proofErr w:type="spellEnd"/>
      <w:r w:rsidRPr="00DA5326">
        <w:rPr>
          <w:lang w:val="en-US"/>
        </w:rPr>
        <w:t xml:space="preserve"> </w:t>
      </w:r>
      <w:proofErr w:type="spellStart"/>
      <w:r w:rsidRPr="00DA5326">
        <w:rPr>
          <w:lang w:val="en-US"/>
        </w:rPr>
        <w:t>bazani</w:t>
      </w:r>
      <w:proofErr w:type="spellEnd"/>
      <w:r w:rsidRPr="00DA5326">
        <w:rPr>
          <w:lang w:val="en-US"/>
        </w:rPr>
        <w:t xml:space="preserve"> </w:t>
      </w:r>
      <w:proofErr w:type="spellStart"/>
      <w:r w:rsidRPr="00DA5326">
        <w:rPr>
          <w:lang w:val="en-US"/>
        </w:rPr>
        <w:t>ishlab</w:t>
      </w:r>
      <w:proofErr w:type="spellEnd"/>
      <w:r w:rsidRPr="00DA5326">
        <w:rPr>
          <w:lang w:val="en-US"/>
        </w:rPr>
        <w:t xml:space="preserve"> </w:t>
      </w:r>
      <w:proofErr w:type="spellStart"/>
      <w:r w:rsidRPr="00DA5326">
        <w:rPr>
          <w:lang w:val="en-US"/>
        </w:rPr>
        <w:t>chiqish</w:t>
      </w:r>
      <w:proofErr w:type="spellEnd"/>
      <w:r w:rsidRPr="00DA5326">
        <w:rPr>
          <w:lang w:val="en-US"/>
        </w:rPr>
        <w:t xml:space="preserve"> (</w:t>
      </w:r>
      <w:r>
        <w:rPr>
          <w:lang w:val="en-US"/>
        </w:rPr>
        <w:t>1</w:t>
      </w:r>
      <w:r w:rsidRPr="00DA5326">
        <w:rPr>
          <w:lang w:val="en-US"/>
        </w:rPr>
        <w:t xml:space="preserve"> oy);</w:t>
      </w:r>
    </w:p>
    <w:p w:rsidR="00DA5326" w:rsidRPr="00DA5326" w:rsidRDefault="00DA5326" w:rsidP="00DA5326">
      <w:pPr>
        <w:pStyle w:val="leading-8"/>
        <w:rPr>
          <w:lang w:val="en-US"/>
        </w:rPr>
      </w:pPr>
      <w:r w:rsidRPr="00DA5326">
        <w:rPr>
          <w:b/>
          <w:lang w:val="en-US"/>
        </w:rPr>
        <w:t>4-bosqich</w:t>
      </w:r>
      <w:r w:rsidRPr="00DA5326">
        <w:rPr>
          <w:lang w:val="en-US"/>
        </w:rPr>
        <w:t xml:space="preserve"> </w:t>
      </w:r>
      <w:r>
        <w:rPr>
          <w:lang w:val="en-US"/>
        </w:rPr>
        <w:t xml:space="preserve">- </w:t>
      </w:r>
      <w:proofErr w:type="spellStart"/>
      <w:r w:rsidRPr="00DA5326">
        <w:rPr>
          <w:lang w:val="en-US"/>
        </w:rPr>
        <w:t>Islom</w:t>
      </w:r>
      <w:proofErr w:type="spellEnd"/>
      <w:r w:rsidRPr="00DA5326">
        <w:rPr>
          <w:lang w:val="en-US"/>
        </w:rPr>
        <w:t xml:space="preserve"> </w:t>
      </w:r>
      <w:proofErr w:type="spellStart"/>
      <w:r w:rsidRPr="00DA5326">
        <w:rPr>
          <w:lang w:val="en-US"/>
        </w:rPr>
        <w:t>moliyasi</w:t>
      </w:r>
      <w:proofErr w:type="spellEnd"/>
      <w:r w:rsidRPr="00DA5326">
        <w:rPr>
          <w:lang w:val="en-US"/>
        </w:rPr>
        <w:t xml:space="preserve"> </w:t>
      </w:r>
      <w:proofErr w:type="spellStart"/>
      <w:r w:rsidRPr="00DA5326">
        <w:rPr>
          <w:lang w:val="en-US"/>
        </w:rPr>
        <w:t>tamoyillariga</w:t>
      </w:r>
      <w:proofErr w:type="spellEnd"/>
      <w:r w:rsidRPr="00DA5326">
        <w:rPr>
          <w:lang w:val="en-US"/>
        </w:rPr>
        <w:t xml:space="preserve"> </w:t>
      </w:r>
      <w:proofErr w:type="spellStart"/>
      <w:r w:rsidRPr="00DA5326">
        <w:rPr>
          <w:lang w:val="en-US"/>
        </w:rPr>
        <w:t>muvofiq</w:t>
      </w:r>
      <w:proofErr w:type="spellEnd"/>
      <w:r w:rsidRPr="00DA5326">
        <w:rPr>
          <w:lang w:val="en-US"/>
        </w:rPr>
        <w:t xml:space="preserve"> </w:t>
      </w:r>
      <w:proofErr w:type="spellStart"/>
      <w:r w:rsidRPr="00DA5326">
        <w:rPr>
          <w:lang w:val="en-US"/>
        </w:rPr>
        <w:t>boshqaruv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tizimini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ishlab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chiqish</w:t>
      </w:r>
      <w:proofErr w:type="spellEnd"/>
      <w:r>
        <w:rPr>
          <w:lang w:val="en-US"/>
        </w:rPr>
        <w:t xml:space="preserve"> (1oy);</w:t>
      </w:r>
    </w:p>
    <w:p w:rsidR="00DA5326" w:rsidRPr="00DA5326" w:rsidRDefault="00DA5326" w:rsidP="00DA532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A5326">
        <w:rPr>
          <w:rFonts w:ascii="Times New Roman" w:hAnsi="Times New Roman" w:cs="Times New Roman"/>
          <w:b/>
          <w:sz w:val="24"/>
          <w:szCs w:val="24"/>
        </w:rPr>
        <w:t>-bosqich</w:t>
      </w:r>
      <w:r w:rsidRPr="00DA5326">
        <w:rPr>
          <w:rFonts w:ascii="Times New Roman" w:hAnsi="Times New Roman" w:cs="Times New Roman"/>
          <w:sz w:val="24"/>
          <w:szCs w:val="24"/>
        </w:rPr>
        <w:t xml:space="preserve"> - IT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tizimlariga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5326">
        <w:rPr>
          <w:rFonts w:ascii="Times New Roman" w:hAnsi="Times New Roman" w:cs="Times New Roman"/>
          <w:sz w:val="24"/>
          <w:szCs w:val="24"/>
        </w:rPr>
        <w:t>qo‘</w:t>
      </w:r>
      <w:proofErr w:type="gramEnd"/>
      <w:r w:rsidRPr="00DA5326">
        <w:rPr>
          <w:rFonts w:ascii="Times New Roman" w:hAnsi="Times New Roman" w:cs="Times New Roman"/>
          <w:sz w:val="24"/>
          <w:szCs w:val="24"/>
        </w:rPr>
        <w:t>yiladigan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talablarni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ishlab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chiqish</w:t>
      </w:r>
      <w:proofErr w:type="spellEnd"/>
      <w:r w:rsidR="00CB1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31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CB1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319">
        <w:rPr>
          <w:rFonts w:ascii="Times New Roman" w:hAnsi="Times New Roman" w:cs="Times New Roman"/>
          <w:sz w:val="24"/>
          <w:szCs w:val="24"/>
        </w:rPr>
        <w:t>qabul</w:t>
      </w:r>
      <w:proofErr w:type="spellEnd"/>
      <w:r w:rsidR="00CB1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319">
        <w:rPr>
          <w:rFonts w:ascii="Times New Roman" w:hAnsi="Times New Roman" w:cs="Times New Roman"/>
          <w:sz w:val="24"/>
          <w:szCs w:val="24"/>
        </w:rPr>
        <w:t>qilishda</w:t>
      </w:r>
      <w:proofErr w:type="spellEnd"/>
      <w:r w:rsidR="00CB1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319">
        <w:rPr>
          <w:rFonts w:ascii="Times New Roman" w:hAnsi="Times New Roman" w:cs="Times New Roman"/>
          <w:sz w:val="24"/>
          <w:szCs w:val="24"/>
        </w:rPr>
        <w:t>ishtirok</w:t>
      </w:r>
      <w:proofErr w:type="spellEnd"/>
      <w:r w:rsidR="00CB1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319">
        <w:rPr>
          <w:rFonts w:ascii="Times New Roman" w:hAnsi="Times New Roman" w:cs="Times New Roman"/>
          <w:sz w:val="24"/>
          <w:szCs w:val="24"/>
        </w:rPr>
        <w:t>etish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(1 oy);</w:t>
      </w:r>
    </w:p>
    <w:p w:rsidR="00DA5326" w:rsidRPr="00DA5326" w:rsidRDefault="00DA5326" w:rsidP="00DA532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A5326">
        <w:rPr>
          <w:rFonts w:ascii="Times New Roman" w:hAnsi="Times New Roman" w:cs="Times New Roman"/>
          <w:b/>
          <w:sz w:val="24"/>
          <w:szCs w:val="24"/>
        </w:rPr>
        <w:t>-bosqich</w:t>
      </w:r>
      <w:r w:rsidRPr="00DA532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Xodimlarni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5326">
        <w:rPr>
          <w:rFonts w:ascii="Times New Roman" w:hAnsi="Times New Roman" w:cs="Times New Roman"/>
          <w:sz w:val="24"/>
          <w:szCs w:val="24"/>
        </w:rPr>
        <w:t>o‘</w:t>
      </w:r>
      <w:proofErr w:type="gramEnd"/>
      <w:r w:rsidRPr="00DA5326">
        <w:rPr>
          <w:rFonts w:ascii="Times New Roman" w:hAnsi="Times New Roman" w:cs="Times New Roman"/>
          <w:sz w:val="24"/>
          <w:szCs w:val="24"/>
        </w:rPr>
        <w:t>qitish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sinov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tariqasida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ishga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326">
        <w:rPr>
          <w:rFonts w:ascii="Times New Roman" w:hAnsi="Times New Roman" w:cs="Times New Roman"/>
          <w:sz w:val="24"/>
          <w:szCs w:val="24"/>
        </w:rPr>
        <w:t>tushirish</w:t>
      </w:r>
      <w:proofErr w:type="spellEnd"/>
      <w:r w:rsidRPr="00DA532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A5326">
        <w:rPr>
          <w:rFonts w:ascii="Times New Roman" w:hAnsi="Times New Roman" w:cs="Times New Roman"/>
          <w:sz w:val="24"/>
          <w:szCs w:val="24"/>
        </w:rPr>
        <w:t xml:space="preserve"> oy).</w:t>
      </w:r>
    </w:p>
    <w:p w:rsidR="00A102CF" w:rsidRPr="00A102CF" w:rsidRDefault="00A102CF" w:rsidP="004750BD">
      <w:pPr>
        <w:pStyle w:val="1"/>
        <w:spacing w:before="1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A102C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Loyihani</w:t>
      </w:r>
      <w:proofErr w:type="spellEnd"/>
      <w:r w:rsidRPr="00A102C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A102C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amalga</w:t>
      </w:r>
      <w:proofErr w:type="spellEnd"/>
      <w:r w:rsidRPr="00A102C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A102C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oshirishning</w:t>
      </w:r>
      <w:proofErr w:type="spellEnd"/>
      <w:r w:rsidRPr="00A102C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A102C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umumiy</w:t>
      </w:r>
      <w:proofErr w:type="spellEnd"/>
      <w:r w:rsidRPr="00A102C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A102C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muddati</w:t>
      </w:r>
      <w:proofErr w:type="spellEnd"/>
      <w:r w:rsidRPr="00A102C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10 </w:t>
      </w:r>
      <w:proofErr w:type="spellStart"/>
      <w:r w:rsidRPr="00A102C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oygacha</w:t>
      </w:r>
      <w:proofErr w:type="spellEnd"/>
      <w:r w:rsidRPr="00A102C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4750BD" w:rsidRPr="00463F04" w:rsidRDefault="00CB1319" w:rsidP="004750BD">
      <w:pPr>
        <w:pStyle w:val="1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4750BD" w:rsidRPr="00463F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90EED" w:rsidRPr="00463F04">
        <w:rPr>
          <w:rFonts w:ascii="Times New Roman" w:eastAsia="Times New Roman" w:hAnsi="Times New Roman" w:cs="Times New Roman"/>
          <w:sz w:val="24"/>
          <w:szCs w:val="24"/>
        </w:rPr>
        <w:t>XALQARO STANDARTLARGA MUVOFIQLIK</w:t>
      </w:r>
    </w:p>
    <w:p w:rsidR="00790EED" w:rsidRPr="00790EED" w:rsidRDefault="00790EED" w:rsidP="00790EED">
      <w:pPr>
        <w:spacing w:before="120"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Loyiha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doirasida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ishlab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chiqilgan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barcha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yechimlar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quyidagi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xalqaro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standartlarga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javob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berishi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shart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90EED" w:rsidRPr="00790EED" w:rsidRDefault="00790EED" w:rsidP="00790EED">
      <w:pPr>
        <w:pStyle w:val="ae"/>
        <w:numPr>
          <w:ilvl w:val="0"/>
          <w:numId w:val="46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AAOIFI -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Islom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moliya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muassasalari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uchun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buxgalteriya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auditorlik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tashkiloti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standartlari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0EED" w:rsidRPr="00790EED" w:rsidRDefault="00790EED" w:rsidP="00790EED">
      <w:pPr>
        <w:pStyle w:val="ae"/>
        <w:numPr>
          <w:ilvl w:val="0"/>
          <w:numId w:val="46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IFSB -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Islom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moliya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tashkilotlarida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risklarni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tartibga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solish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boshqarish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0EED">
        <w:rPr>
          <w:rFonts w:ascii="Times New Roman" w:eastAsia="Times New Roman" w:hAnsi="Times New Roman" w:cs="Times New Roman"/>
          <w:sz w:val="24"/>
          <w:szCs w:val="24"/>
        </w:rPr>
        <w:t>bo‘</w:t>
      </w:r>
      <w:proofErr w:type="gramEnd"/>
      <w:r w:rsidRPr="00790EED">
        <w:rPr>
          <w:rFonts w:ascii="Times New Roman" w:eastAsia="Times New Roman" w:hAnsi="Times New Roman" w:cs="Times New Roman"/>
          <w:sz w:val="24"/>
          <w:szCs w:val="24"/>
        </w:rPr>
        <w:t>yicha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xalqaro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EED">
        <w:rPr>
          <w:rFonts w:ascii="Times New Roman" w:eastAsia="Times New Roman" w:hAnsi="Times New Roman" w:cs="Times New Roman"/>
          <w:sz w:val="24"/>
          <w:szCs w:val="24"/>
        </w:rPr>
        <w:t>standartlar</w:t>
      </w:r>
      <w:proofErr w:type="spellEnd"/>
      <w:r w:rsidRPr="00790E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0EED" w:rsidRPr="00790EED" w:rsidRDefault="00790EED" w:rsidP="004750BD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</w:p>
    <w:p w:rsidR="004750BD" w:rsidRPr="00790EE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</w:p>
    <w:p w:rsidR="004750BD" w:rsidRPr="00790EED" w:rsidRDefault="004750BD" w:rsidP="004750BD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</w:p>
    <w:sectPr w:rsidR="004750BD" w:rsidRPr="00790EED" w:rsidSect="000758C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992658"/>
    <w:multiLevelType w:val="hybridMultilevel"/>
    <w:tmpl w:val="93C471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8E6DD3"/>
    <w:multiLevelType w:val="hybridMultilevel"/>
    <w:tmpl w:val="1764D3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00D42"/>
    <w:multiLevelType w:val="hybridMultilevel"/>
    <w:tmpl w:val="A83C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36659"/>
    <w:multiLevelType w:val="hybridMultilevel"/>
    <w:tmpl w:val="7FD0EA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2778E7"/>
    <w:multiLevelType w:val="hybridMultilevel"/>
    <w:tmpl w:val="05C82A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AE2721"/>
    <w:multiLevelType w:val="hybridMultilevel"/>
    <w:tmpl w:val="A1D01B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D7F76"/>
    <w:multiLevelType w:val="hybridMultilevel"/>
    <w:tmpl w:val="3C04E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53C05"/>
    <w:multiLevelType w:val="hybridMultilevel"/>
    <w:tmpl w:val="B6043D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5358E5"/>
    <w:multiLevelType w:val="hybridMultilevel"/>
    <w:tmpl w:val="7D0E005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B23E993C">
      <w:start w:val="1"/>
      <w:numFmt w:val="russianLow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5549BE"/>
    <w:multiLevelType w:val="hybridMultilevel"/>
    <w:tmpl w:val="89365F02"/>
    <w:lvl w:ilvl="0" w:tplc="B23E993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227B2E"/>
    <w:multiLevelType w:val="hybridMultilevel"/>
    <w:tmpl w:val="C0783AB4"/>
    <w:lvl w:ilvl="0" w:tplc="B23E993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55573DD"/>
    <w:multiLevelType w:val="hybridMultilevel"/>
    <w:tmpl w:val="8E0A7D12"/>
    <w:lvl w:ilvl="0" w:tplc="B23E993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352B6E"/>
    <w:multiLevelType w:val="hybridMultilevel"/>
    <w:tmpl w:val="BD18F626"/>
    <w:lvl w:ilvl="0" w:tplc="B23E993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ABB116E"/>
    <w:multiLevelType w:val="hybridMultilevel"/>
    <w:tmpl w:val="688ADCE2"/>
    <w:lvl w:ilvl="0" w:tplc="B23E993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6A2EC960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715AD1"/>
    <w:multiLevelType w:val="hybridMultilevel"/>
    <w:tmpl w:val="914EF2F8"/>
    <w:lvl w:ilvl="0" w:tplc="B23E993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8134BF"/>
    <w:multiLevelType w:val="hybridMultilevel"/>
    <w:tmpl w:val="889E85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7903A3"/>
    <w:multiLevelType w:val="hybridMultilevel"/>
    <w:tmpl w:val="813080D6"/>
    <w:lvl w:ilvl="0" w:tplc="B23E993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8D32982"/>
    <w:multiLevelType w:val="hybridMultilevel"/>
    <w:tmpl w:val="3D44EA7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DF1B3C"/>
    <w:multiLevelType w:val="hybridMultilevel"/>
    <w:tmpl w:val="FE7A5462"/>
    <w:lvl w:ilvl="0" w:tplc="B23E993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A976E9"/>
    <w:multiLevelType w:val="hybridMultilevel"/>
    <w:tmpl w:val="7E5AE3B0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B23E993C">
      <w:start w:val="1"/>
      <w:numFmt w:val="russianLow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5142E"/>
    <w:multiLevelType w:val="hybridMultilevel"/>
    <w:tmpl w:val="A94083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670DF"/>
    <w:multiLevelType w:val="hybridMultilevel"/>
    <w:tmpl w:val="BA7A70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617694"/>
    <w:multiLevelType w:val="hybridMultilevel"/>
    <w:tmpl w:val="98F20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572C9"/>
    <w:multiLevelType w:val="hybridMultilevel"/>
    <w:tmpl w:val="246C857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B23E993C">
      <w:start w:val="1"/>
      <w:numFmt w:val="russianLow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9681D"/>
    <w:multiLevelType w:val="hybridMultilevel"/>
    <w:tmpl w:val="DE1EE6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75F9F"/>
    <w:multiLevelType w:val="hybridMultilevel"/>
    <w:tmpl w:val="2A5C65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245A5"/>
    <w:multiLevelType w:val="hybridMultilevel"/>
    <w:tmpl w:val="FC8C3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845F5A"/>
    <w:multiLevelType w:val="hybridMultilevel"/>
    <w:tmpl w:val="B3DA39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93227"/>
    <w:multiLevelType w:val="hybridMultilevel"/>
    <w:tmpl w:val="81F8A1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23EA2"/>
    <w:multiLevelType w:val="hybridMultilevel"/>
    <w:tmpl w:val="FA3EA3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E22EC"/>
    <w:multiLevelType w:val="hybridMultilevel"/>
    <w:tmpl w:val="F4761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D6C68"/>
    <w:multiLevelType w:val="hybridMultilevel"/>
    <w:tmpl w:val="5BCCF9EE"/>
    <w:lvl w:ilvl="0" w:tplc="B23E993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0E265C"/>
    <w:multiLevelType w:val="hybridMultilevel"/>
    <w:tmpl w:val="C67862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343B27"/>
    <w:multiLevelType w:val="hybridMultilevel"/>
    <w:tmpl w:val="059443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012AA"/>
    <w:multiLevelType w:val="hybridMultilevel"/>
    <w:tmpl w:val="635C45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D11170"/>
    <w:multiLevelType w:val="hybridMultilevel"/>
    <w:tmpl w:val="59B87C18"/>
    <w:lvl w:ilvl="0" w:tplc="B23E993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8961AE"/>
    <w:multiLevelType w:val="hybridMultilevel"/>
    <w:tmpl w:val="540007B6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B23E993C">
      <w:start w:val="1"/>
      <w:numFmt w:val="russianLow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3"/>
  </w:num>
  <w:num w:numId="11">
    <w:abstractNumId w:val="27"/>
  </w:num>
  <w:num w:numId="12">
    <w:abstractNumId w:val="18"/>
  </w:num>
  <w:num w:numId="13">
    <w:abstractNumId w:val="19"/>
  </w:num>
  <w:num w:numId="14">
    <w:abstractNumId w:val="22"/>
  </w:num>
  <w:num w:numId="15">
    <w:abstractNumId w:val="21"/>
  </w:num>
  <w:num w:numId="16">
    <w:abstractNumId w:val="44"/>
  </w:num>
  <w:num w:numId="17">
    <w:abstractNumId w:val="40"/>
  </w:num>
  <w:num w:numId="18">
    <w:abstractNumId w:val="20"/>
  </w:num>
  <w:num w:numId="19">
    <w:abstractNumId w:val="45"/>
  </w:num>
  <w:num w:numId="20">
    <w:abstractNumId w:val="17"/>
  </w:num>
  <w:num w:numId="21">
    <w:abstractNumId w:val="28"/>
  </w:num>
  <w:num w:numId="22">
    <w:abstractNumId w:val="32"/>
  </w:num>
  <w:num w:numId="23">
    <w:abstractNumId w:val="25"/>
  </w:num>
  <w:num w:numId="24">
    <w:abstractNumId w:val="9"/>
  </w:num>
  <w:num w:numId="25">
    <w:abstractNumId w:val="37"/>
  </w:num>
  <w:num w:numId="26">
    <w:abstractNumId w:val="41"/>
  </w:num>
  <w:num w:numId="27">
    <w:abstractNumId w:val="16"/>
  </w:num>
  <w:num w:numId="28">
    <w:abstractNumId w:val="31"/>
  </w:num>
  <w:num w:numId="29">
    <w:abstractNumId w:val="11"/>
  </w:num>
  <w:num w:numId="30">
    <w:abstractNumId w:val="34"/>
  </w:num>
  <w:num w:numId="31">
    <w:abstractNumId w:val="26"/>
  </w:num>
  <w:num w:numId="32">
    <w:abstractNumId w:val="24"/>
  </w:num>
  <w:num w:numId="33">
    <w:abstractNumId w:val="43"/>
  </w:num>
  <w:num w:numId="34">
    <w:abstractNumId w:val="30"/>
  </w:num>
  <w:num w:numId="35">
    <w:abstractNumId w:val="14"/>
  </w:num>
  <w:num w:numId="36">
    <w:abstractNumId w:val="42"/>
  </w:num>
  <w:num w:numId="37">
    <w:abstractNumId w:val="13"/>
  </w:num>
  <w:num w:numId="38">
    <w:abstractNumId w:val="29"/>
  </w:num>
  <w:num w:numId="39">
    <w:abstractNumId w:val="39"/>
  </w:num>
  <w:num w:numId="40">
    <w:abstractNumId w:val="33"/>
  </w:num>
  <w:num w:numId="41">
    <w:abstractNumId w:val="12"/>
  </w:num>
  <w:num w:numId="42">
    <w:abstractNumId w:val="36"/>
  </w:num>
  <w:num w:numId="43">
    <w:abstractNumId w:val="38"/>
  </w:num>
  <w:num w:numId="44">
    <w:abstractNumId w:val="10"/>
  </w:num>
  <w:num w:numId="45">
    <w:abstractNumId w:val="15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377AF"/>
    <w:rsid w:val="0004270C"/>
    <w:rsid w:val="00047C51"/>
    <w:rsid w:val="0006063C"/>
    <w:rsid w:val="00087DD8"/>
    <w:rsid w:val="00125047"/>
    <w:rsid w:val="0015074B"/>
    <w:rsid w:val="001817CB"/>
    <w:rsid w:val="0029639D"/>
    <w:rsid w:val="002A58CB"/>
    <w:rsid w:val="00326F90"/>
    <w:rsid w:val="003F0E37"/>
    <w:rsid w:val="0044631D"/>
    <w:rsid w:val="00463F04"/>
    <w:rsid w:val="004750BD"/>
    <w:rsid w:val="004F4604"/>
    <w:rsid w:val="00552EF9"/>
    <w:rsid w:val="005C11E8"/>
    <w:rsid w:val="0064034D"/>
    <w:rsid w:val="006B3CE6"/>
    <w:rsid w:val="0071096A"/>
    <w:rsid w:val="00757D2B"/>
    <w:rsid w:val="00790EED"/>
    <w:rsid w:val="007C0FAC"/>
    <w:rsid w:val="008550C3"/>
    <w:rsid w:val="008C35F4"/>
    <w:rsid w:val="00A056B5"/>
    <w:rsid w:val="00A102CF"/>
    <w:rsid w:val="00AA1D8D"/>
    <w:rsid w:val="00B31267"/>
    <w:rsid w:val="00B47730"/>
    <w:rsid w:val="00C45081"/>
    <w:rsid w:val="00C46EC0"/>
    <w:rsid w:val="00CB0664"/>
    <w:rsid w:val="00CB1319"/>
    <w:rsid w:val="00CD3A97"/>
    <w:rsid w:val="00D01B31"/>
    <w:rsid w:val="00D0491B"/>
    <w:rsid w:val="00DA5326"/>
    <w:rsid w:val="00F70908"/>
    <w:rsid w:val="00F827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5100A"/>
  <w14:defaultImageDpi w14:val="300"/>
  <w15:docId w15:val="{25522F25-CBCA-4A1C-8DB8-FFBA3F2E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4750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leading-8">
    <w:name w:val="leading-8"/>
    <w:basedOn w:val="a1"/>
    <w:rsid w:val="00DA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800575-5CAB-437D-966A-946B0D45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1332</Words>
  <Characters>7594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Fuzayl Baymanov</cp:lastModifiedBy>
  <cp:revision>3</cp:revision>
  <dcterms:created xsi:type="dcterms:W3CDTF">2026-06-30T09:34:00Z</dcterms:created>
  <dcterms:modified xsi:type="dcterms:W3CDTF">2026-06-30T09:35:00Z</dcterms:modified>
  <cp:category/>
</cp:coreProperties>
</file>